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B3E3E" w14:textId="495A750F" w:rsidR="003F112B" w:rsidRDefault="003F112B" w:rsidP="003F112B">
      <w:pPr>
        <w:pStyle w:val="Caption"/>
      </w:pPr>
    </w:p>
    <w:tbl>
      <w:tblPr>
        <w:tblStyle w:val="TableGrid"/>
        <w:tblW w:w="5179" w:type="pct"/>
        <w:tblLayout w:type="fixed"/>
        <w:tblLook w:val="0420" w:firstRow="1" w:lastRow="0" w:firstColumn="0" w:lastColumn="0" w:noHBand="0" w:noVBand="1"/>
      </w:tblPr>
      <w:tblGrid>
        <w:gridCol w:w="6096"/>
        <w:gridCol w:w="992"/>
        <w:gridCol w:w="995"/>
        <w:gridCol w:w="6376"/>
      </w:tblGrid>
      <w:tr w:rsidR="00857C26" w14:paraId="75D5C985" w14:textId="77777777" w:rsidTr="007D4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108" w:type="pct"/>
            <w:shd w:val="clear" w:color="auto" w:fill="D9D9D9" w:themeFill="background1" w:themeFillShade="D9"/>
          </w:tcPr>
          <w:p w14:paraId="2E6F2B24" w14:textId="1315E6CA" w:rsidR="003F112B" w:rsidRPr="007D4CDD" w:rsidRDefault="003F112B" w:rsidP="003F112B">
            <w:pPr>
              <w:pStyle w:val="TableHeadingLeft"/>
              <w:rPr>
                <w:color w:val="auto"/>
              </w:rPr>
            </w:pPr>
            <w:r w:rsidRPr="007D4CDD">
              <w:rPr>
                <w:color w:val="auto"/>
              </w:rPr>
              <w:t>Reference service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14:paraId="596C0F79" w14:textId="40274006" w:rsidR="003F112B" w:rsidRPr="007D4CDD" w:rsidRDefault="00550049" w:rsidP="003F112B">
            <w:pPr>
              <w:pStyle w:val="TableHeadingLeft"/>
              <w:rPr>
                <w:color w:val="auto"/>
                <w:sz w:val="16"/>
                <w:szCs w:val="16"/>
              </w:rPr>
            </w:pPr>
            <w:r w:rsidRPr="007D4CDD">
              <w:rPr>
                <w:color w:val="auto"/>
                <w:sz w:val="16"/>
                <w:szCs w:val="16"/>
              </w:rPr>
              <w:t>Do you currently use this reference service</w:t>
            </w:r>
            <w:r w:rsidR="003F112B" w:rsidRPr="007D4CDD">
              <w:rPr>
                <w:color w:val="auto"/>
                <w:sz w:val="16"/>
                <w:szCs w:val="16"/>
              </w:rPr>
              <w:t>?</w:t>
            </w:r>
          </w:p>
          <w:p w14:paraId="79D6C663" w14:textId="241A3E3E" w:rsidR="003F112B" w:rsidRPr="007D4CDD" w:rsidRDefault="003F112B" w:rsidP="003F112B">
            <w:pPr>
              <w:pStyle w:val="TableHeadingLeft"/>
              <w:rPr>
                <w:color w:val="auto"/>
                <w:sz w:val="16"/>
                <w:szCs w:val="16"/>
              </w:rPr>
            </w:pPr>
            <w:r w:rsidRPr="007D4CDD">
              <w:rPr>
                <w:color w:val="auto"/>
                <w:sz w:val="16"/>
                <w:szCs w:val="16"/>
              </w:rPr>
              <w:t>Yes/No</w:t>
            </w:r>
            <w:r w:rsidR="00BC3A15" w:rsidRPr="007D4CDD">
              <w:rPr>
                <w:color w:val="auto"/>
                <w:sz w:val="16"/>
                <w:szCs w:val="16"/>
              </w:rPr>
              <w:t>/NA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14:paraId="7326E45F" w14:textId="50F99DBF" w:rsidR="003F112B" w:rsidRPr="007D4CDD" w:rsidRDefault="00550049" w:rsidP="003F112B">
            <w:pPr>
              <w:pStyle w:val="TableHeadingLeft"/>
              <w:rPr>
                <w:color w:val="auto"/>
                <w:sz w:val="16"/>
                <w:szCs w:val="16"/>
              </w:rPr>
            </w:pPr>
            <w:r w:rsidRPr="007D4CDD">
              <w:rPr>
                <w:color w:val="auto"/>
                <w:sz w:val="16"/>
                <w:szCs w:val="16"/>
              </w:rPr>
              <w:t>Are you likely to use this reference service in</w:t>
            </w:r>
            <w:r w:rsidR="00BB47EE" w:rsidRPr="007D4CDD">
              <w:rPr>
                <w:color w:val="auto"/>
                <w:sz w:val="16"/>
                <w:szCs w:val="16"/>
              </w:rPr>
              <w:t xml:space="preserve"> the future?</w:t>
            </w:r>
          </w:p>
          <w:p w14:paraId="0AF69CF9" w14:textId="497D97CD" w:rsidR="003F112B" w:rsidRPr="007D4CDD" w:rsidRDefault="003F112B" w:rsidP="00ED1022">
            <w:pPr>
              <w:pStyle w:val="TableHeadingLeft"/>
              <w:rPr>
                <w:color w:val="auto"/>
                <w:sz w:val="16"/>
                <w:szCs w:val="16"/>
              </w:rPr>
            </w:pPr>
            <w:r w:rsidRPr="007D4CDD">
              <w:rPr>
                <w:color w:val="auto"/>
                <w:sz w:val="16"/>
                <w:szCs w:val="16"/>
              </w:rPr>
              <w:t>Yes/</w:t>
            </w:r>
            <w:r w:rsidR="00ED1022" w:rsidRPr="007D4CDD">
              <w:rPr>
                <w:color w:val="auto"/>
                <w:sz w:val="16"/>
                <w:szCs w:val="16"/>
              </w:rPr>
              <w:t xml:space="preserve"> </w:t>
            </w:r>
            <w:r w:rsidRPr="007D4CDD">
              <w:rPr>
                <w:color w:val="auto"/>
                <w:sz w:val="16"/>
                <w:szCs w:val="16"/>
              </w:rPr>
              <w:t>Maybe/</w:t>
            </w:r>
            <w:r w:rsidR="00ED1022" w:rsidRPr="007D4CDD">
              <w:rPr>
                <w:color w:val="auto"/>
                <w:sz w:val="16"/>
                <w:szCs w:val="16"/>
              </w:rPr>
              <w:t xml:space="preserve"> </w:t>
            </w:r>
            <w:r w:rsidRPr="007D4CDD">
              <w:rPr>
                <w:color w:val="auto"/>
                <w:sz w:val="16"/>
                <w:szCs w:val="16"/>
              </w:rPr>
              <w:t>Never</w:t>
            </w:r>
            <w:r w:rsidR="00BC3A15" w:rsidRPr="007D4CDD">
              <w:rPr>
                <w:color w:val="auto"/>
                <w:sz w:val="16"/>
                <w:szCs w:val="16"/>
              </w:rPr>
              <w:t>/</w:t>
            </w:r>
            <w:r w:rsidR="00ED1022" w:rsidRPr="007D4CDD">
              <w:rPr>
                <w:color w:val="auto"/>
                <w:sz w:val="16"/>
                <w:szCs w:val="16"/>
              </w:rPr>
              <w:t xml:space="preserve"> </w:t>
            </w:r>
            <w:r w:rsidR="00BC3A15" w:rsidRPr="007D4CDD">
              <w:rPr>
                <w:color w:val="auto"/>
                <w:sz w:val="16"/>
                <w:szCs w:val="16"/>
              </w:rPr>
              <w:t>NA</w:t>
            </w:r>
          </w:p>
        </w:tc>
        <w:tc>
          <w:tcPr>
            <w:tcW w:w="2206" w:type="pct"/>
            <w:shd w:val="clear" w:color="auto" w:fill="D9D9D9" w:themeFill="background1" w:themeFillShade="D9"/>
          </w:tcPr>
          <w:p w14:paraId="3F85BAA7" w14:textId="2905B398" w:rsidR="003F112B" w:rsidRPr="007D4CDD" w:rsidRDefault="003F112B" w:rsidP="003F112B">
            <w:pPr>
              <w:pStyle w:val="TableHeadingLeft"/>
              <w:rPr>
                <w:color w:val="auto"/>
              </w:rPr>
            </w:pPr>
            <w:r w:rsidRPr="007D4CDD">
              <w:rPr>
                <w:color w:val="auto"/>
              </w:rPr>
              <w:t xml:space="preserve">Changes </w:t>
            </w:r>
            <w:r w:rsidR="00BC3A15" w:rsidRPr="007D4CDD">
              <w:rPr>
                <w:color w:val="auto"/>
              </w:rPr>
              <w:t>that would</w:t>
            </w:r>
            <w:r w:rsidRPr="007D4CDD">
              <w:rPr>
                <w:color w:val="auto"/>
              </w:rPr>
              <w:t xml:space="preserve"> enable service to be used </w:t>
            </w:r>
            <w:r w:rsidR="008656B6" w:rsidRPr="007D4CDD">
              <w:rPr>
                <w:color w:val="auto"/>
              </w:rPr>
              <w:t xml:space="preserve">(or </w:t>
            </w:r>
            <w:r w:rsidR="00567B39" w:rsidRPr="007D4CDD">
              <w:rPr>
                <w:color w:val="auto"/>
              </w:rPr>
              <w:t xml:space="preserve">make it </w:t>
            </w:r>
            <w:r w:rsidR="008656B6" w:rsidRPr="007D4CDD">
              <w:rPr>
                <w:color w:val="auto"/>
              </w:rPr>
              <w:t>more useful) and/</w:t>
            </w:r>
            <w:r w:rsidRPr="007D4CDD">
              <w:rPr>
                <w:color w:val="auto"/>
              </w:rPr>
              <w:t>or any other feedback</w:t>
            </w:r>
          </w:p>
        </w:tc>
      </w:tr>
      <w:tr w:rsidR="00690DF2" w14:paraId="2D3A6380" w14:textId="77777777" w:rsidTr="00704856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02630EC6" w14:textId="39B941BF" w:rsidR="00690DF2" w:rsidRDefault="00E71657" w:rsidP="00BB47EE">
            <w:pPr>
              <w:pStyle w:val="TableHeadingLeft"/>
            </w:pPr>
            <w:r>
              <w:t xml:space="preserve">Residential </w:t>
            </w:r>
            <w:r w:rsidR="00690DF2" w:rsidRPr="00690DF2">
              <w:t xml:space="preserve">Exit </w:t>
            </w:r>
            <w:r w:rsidR="00BB47EE">
              <w:t xml:space="preserve">and Bi-directional </w:t>
            </w:r>
            <w:r w:rsidR="00690DF2" w:rsidRPr="00690DF2">
              <w:t>Services</w:t>
            </w:r>
          </w:p>
        </w:tc>
      </w:tr>
      <w:tr w:rsidR="003F112B" w14:paraId="167810E8" w14:textId="77777777" w:rsidTr="00704856">
        <w:trPr>
          <w:cantSplit/>
        </w:trPr>
        <w:tc>
          <w:tcPr>
            <w:tcW w:w="2108" w:type="pct"/>
          </w:tcPr>
          <w:p w14:paraId="5A9537AA" w14:textId="77777777" w:rsidR="003F112B" w:rsidRPr="00857C26" w:rsidRDefault="008023C8" w:rsidP="00857C26">
            <w:pPr>
              <w:pStyle w:val="TableListBullet"/>
            </w:pPr>
            <w:r w:rsidRPr="00857C26">
              <w:t>A1 Anytime Energy (Residential) Exit Service</w:t>
            </w:r>
          </w:p>
          <w:p w14:paraId="25A0DEB1" w14:textId="00104601" w:rsidR="00BB47EE" w:rsidRPr="00857C26" w:rsidRDefault="00BB47EE" w:rsidP="00857C26">
            <w:pPr>
              <w:pStyle w:val="TableListBullet"/>
              <w:rPr>
                <w:sz w:val="18"/>
                <w:szCs w:val="18"/>
              </w:rPr>
            </w:pPr>
            <w:r w:rsidRPr="00857C26">
              <w:t>C1 Anytime Energy (Residential) Bi-directional Service</w:t>
            </w:r>
          </w:p>
        </w:tc>
        <w:tc>
          <w:tcPr>
            <w:tcW w:w="343" w:type="pct"/>
          </w:tcPr>
          <w:p w14:paraId="278BEB05" w14:textId="77777777" w:rsidR="003F112B" w:rsidRPr="00857C26" w:rsidRDefault="003F112B" w:rsidP="003F112B">
            <w:pPr>
              <w:pStyle w:val="TableTextLeft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787222D0" w14:textId="77777777" w:rsidR="003F112B" w:rsidRPr="00857C26" w:rsidRDefault="003F112B" w:rsidP="003F112B">
            <w:pPr>
              <w:pStyle w:val="TableTextLeft"/>
              <w:rPr>
                <w:sz w:val="18"/>
                <w:szCs w:val="18"/>
              </w:rPr>
            </w:pPr>
          </w:p>
        </w:tc>
        <w:tc>
          <w:tcPr>
            <w:tcW w:w="2205" w:type="pct"/>
          </w:tcPr>
          <w:p w14:paraId="3DC3D391" w14:textId="31F0A837" w:rsidR="003F112B" w:rsidRPr="00857C26" w:rsidRDefault="003F112B" w:rsidP="003F112B">
            <w:pPr>
              <w:pStyle w:val="TableTextLeft"/>
              <w:rPr>
                <w:sz w:val="18"/>
                <w:szCs w:val="18"/>
              </w:rPr>
            </w:pPr>
          </w:p>
        </w:tc>
      </w:tr>
      <w:tr w:rsidR="003F112B" w14:paraId="25D38BCC" w14:textId="77777777" w:rsidTr="00704856">
        <w:trPr>
          <w:cantSplit/>
        </w:trPr>
        <w:tc>
          <w:tcPr>
            <w:tcW w:w="2108" w:type="pct"/>
          </w:tcPr>
          <w:p w14:paraId="410956F0" w14:textId="77777777" w:rsidR="003F112B" w:rsidRPr="00857C26" w:rsidRDefault="008023C8" w:rsidP="00857C26">
            <w:pPr>
              <w:pStyle w:val="TableListBullet"/>
            </w:pPr>
            <w:r w:rsidRPr="00857C26">
              <w:t>A3 Time of Use Energy (Residential) Exit Service</w:t>
            </w:r>
          </w:p>
          <w:p w14:paraId="315272CB" w14:textId="77777777" w:rsidR="008E78B9" w:rsidRPr="00857C26" w:rsidRDefault="00E87716" w:rsidP="00857C26">
            <w:pPr>
              <w:pStyle w:val="TableListBullet"/>
            </w:pPr>
            <w:r w:rsidRPr="00857C26">
              <w:t>C3 Time of Use Energy (Residential) Bi-directional Service</w:t>
            </w:r>
          </w:p>
          <w:p w14:paraId="5FC65091" w14:textId="2796FE7E" w:rsidR="000F333E" w:rsidRPr="00857C26" w:rsidRDefault="000F333E" w:rsidP="003F112B">
            <w:pPr>
              <w:pStyle w:val="TableTextLeft"/>
              <w:rPr>
                <w:b/>
                <w:bCs/>
                <w:sz w:val="18"/>
                <w:szCs w:val="18"/>
              </w:rPr>
            </w:pPr>
            <w:r w:rsidRPr="00857C26">
              <w:rPr>
                <w:b/>
                <w:bCs/>
                <w:sz w:val="18"/>
                <w:szCs w:val="18"/>
              </w:rPr>
              <w:t>Time bands</w:t>
            </w:r>
          </w:p>
          <w:p w14:paraId="26D26F83" w14:textId="6900D3B2" w:rsidR="00476257" w:rsidRPr="00857C26" w:rsidRDefault="00476257" w:rsidP="003F112B">
            <w:pPr>
              <w:pStyle w:val="TableTextLef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Off-peak:</w:t>
            </w:r>
          </w:p>
          <w:p w14:paraId="0827E74F" w14:textId="616E7175" w:rsidR="00476257" w:rsidRPr="00857C26" w:rsidRDefault="000F333E" w:rsidP="000F333E">
            <w:pPr>
              <w:pStyle w:val="TableListBulle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 xml:space="preserve">9:00pm – 7:00am </w:t>
            </w:r>
            <w:r w:rsidR="00476257" w:rsidRPr="00857C26">
              <w:rPr>
                <w:sz w:val="18"/>
                <w:szCs w:val="18"/>
              </w:rPr>
              <w:t>Mon-Fri includ</w:t>
            </w:r>
            <w:r w:rsidR="00DD7A33" w:rsidRPr="00857C26">
              <w:rPr>
                <w:sz w:val="18"/>
                <w:szCs w:val="18"/>
              </w:rPr>
              <w:t>ing</w:t>
            </w:r>
            <w:r w:rsidR="00476257" w:rsidRPr="00857C26">
              <w:rPr>
                <w:sz w:val="18"/>
                <w:szCs w:val="18"/>
              </w:rPr>
              <w:t xml:space="preserve"> public holidays</w:t>
            </w:r>
          </w:p>
          <w:p w14:paraId="1C9BF0C0" w14:textId="594CA975" w:rsidR="00476257" w:rsidRPr="00857C26" w:rsidRDefault="00476257" w:rsidP="000F333E">
            <w:pPr>
              <w:pStyle w:val="TableListBulle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 xml:space="preserve">All times on weekends </w:t>
            </w:r>
          </w:p>
          <w:p w14:paraId="6A5947B3" w14:textId="77777777" w:rsidR="00476257" w:rsidRPr="00857C26" w:rsidRDefault="00476257" w:rsidP="003F112B">
            <w:pPr>
              <w:pStyle w:val="TableTextLef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On peak:</w:t>
            </w:r>
          </w:p>
          <w:p w14:paraId="33BB2949" w14:textId="569CF798" w:rsidR="00476257" w:rsidRPr="00857C26" w:rsidRDefault="000F333E" w:rsidP="000F333E">
            <w:pPr>
              <w:pStyle w:val="TableListBulle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 xml:space="preserve">7:00am – 9:00pm </w:t>
            </w:r>
            <w:r w:rsidR="00476257" w:rsidRPr="00857C26">
              <w:rPr>
                <w:sz w:val="18"/>
                <w:szCs w:val="18"/>
              </w:rPr>
              <w:t>Mon-Fri includ</w:t>
            </w:r>
            <w:r w:rsidR="00DD7A33" w:rsidRPr="00857C26">
              <w:rPr>
                <w:sz w:val="18"/>
                <w:szCs w:val="18"/>
              </w:rPr>
              <w:t>ing</w:t>
            </w:r>
            <w:r w:rsidR="00476257" w:rsidRPr="00857C26">
              <w:rPr>
                <w:sz w:val="18"/>
                <w:szCs w:val="18"/>
              </w:rPr>
              <w:t xml:space="preserve"> public holidays</w:t>
            </w:r>
          </w:p>
          <w:p w14:paraId="4EDF9028" w14:textId="004EE428" w:rsidR="00D5272A" w:rsidRPr="00857C26" w:rsidRDefault="00D5272A" w:rsidP="003F112B">
            <w:pPr>
              <w:pStyle w:val="TableTextLef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 xml:space="preserve">NB this reference service is only available to customers who were on it (and have continued </w:t>
            </w:r>
            <w:r w:rsidR="00A63533" w:rsidRPr="00857C26">
              <w:rPr>
                <w:sz w:val="18"/>
                <w:szCs w:val="18"/>
              </w:rPr>
              <w:t xml:space="preserve">to be </w:t>
            </w:r>
            <w:r w:rsidRPr="00857C26">
              <w:rPr>
                <w:sz w:val="18"/>
                <w:szCs w:val="18"/>
              </w:rPr>
              <w:t xml:space="preserve">on it) </w:t>
            </w:r>
            <w:r w:rsidR="000F333E" w:rsidRPr="00857C26">
              <w:rPr>
                <w:sz w:val="18"/>
                <w:szCs w:val="18"/>
              </w:rPr>
              <w:t>prior to</w:t>
            </w:r>
            <w:r w:rsidRPr="00857C26">
              <w:rPr>
                <w:sz w:val="18"/>
                <w:szCs w:val="18"/>
              </w:rPr>
              <w:t xml:space="preserve"> 1 July 2019.  </w:t>
            </w:r>
          </w:p>
        </w:tc>
        <w:tc>
          <w:tcPr>
            <w:tcW w:w="343" w:type="pct"/>
          </w:tcPr>
          <w:p w14:paraId="71AA2DC3" w14:textId="77777777" w:rsidR="003F112B" w:rsidRPr="00857C26" w:rsidRDefault="003F112B" w:rsidP="003F112B">
            <w:pPr>
              <w:pStyle w:val="TableTextLeft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593C41AF" w14:textId="77777777" w:rsidR="003F112B" w:rsidRPr="00857C26" w:rsidRDefault="003F112B" w:rsidP="003F112B">
            <w:pPr>
              <w:pStyle w:val="TableTextLeft"/>
              <w:rPr>
                <w:sz w:val="18"/>
                <w:szCs w:val="18"/>
              </w:rPr>
            </w:pPr>
          </w:p>
        </w:tc>
        <w:tc>
          <w:tcPr>
            <w:tcW w:w="2205" w:type="pct"/>
          </w:tcPr>
          <w:p w14:paraId="28AA8CE0" w14:textId="6F4C328D" w:rsidR="003F112B" w:rsidRPr="00857C26" w:rsidRDefault="003F112B" w:rsidP="003F112B">
            <w:pPr>
              <w:pStyle w:val="TableTextLeft"/>
              <w:rPr>
                <w:sz w:val="18"/>
                <w:szCs w:val="18"/>
              </w:rPr>
            </w:pPr>
          </w:p>
        </w:tc>
      </w:tr>
      <w:tr w:rsidR="00E71657" w14:paraId="03D10E7B" w14:textId="77777777" w:rsidTr="00704856">
        <w:trPr>
          <w:cantSplit/>
        </w:trPr>
        <w:tc>
          <w:tcPr>
            <w:tcW w:w="2108" w:type="pct"/>
          </w:tcPr>
          <w:p w14:paraId="51D67F63" w14:textId="77777777" w:rsidR="00E71657" w:rsidRPr="00857C26" w:rsidRDefault="00E71657" w:rsidP="00857C26">
            <w:pPr>
              <w:pStyle w:val="TableListBullet"/>
            </w:pPr>
            <w:r w:rsidRPr="00857C26">
              <w:lastRenderedPageBreak/>
              <w:t>A12 3 Part Time of Use Energy (Residential) Exit Service</w:t>
            </w:r>
          </w:p>
          <w:p w14:paraId="55A09409" w14:textId="77777777" w:rsidR="00E71657" w:rsidRPr="00857C26" w:rsidRDefault="00E71657" w:rsidP="00857C26">
            <w:pPr>
              <w:pStyle w:val="TableListBullet"/>
            </w:pPr>
            <w:r w:rsidRPr="00857C26">
              <w:t>C9 3 Part Time of Use Energy (Residential) Bi-directional Service</w:t>
            </w:r>
          </w:p>
          <w:p w14:paraId="331F773D" w14:textId="1533383A" w:rsidR="000F333E" w:rsidRPr="00857C26" w:rsidRDefault="000F333E" w:rsidP="00894E34">
            <w:pPr>
              <w:pStyle w:val="TableTextLeft"/>
              <w:rPr>
                <w:b/>
                <w:bCs/>
                <w:sz w:val="18"/>
                <w:szCs w:val="18"/>
              </w:rPr>
            </w:pPr>
            <w:r w:rsidRPr="00857C26">
              <w:rPr>
                <w:b/>
                <w:bCs/>
                <w:sz w:val="18"/>
                <w:szCs w:val="18"/>
              </w:rPr>
              <w:t>Time bands</w:t>
            </w:r>
          </w:p>
          <w:p w14:paraId="76BA7B49" w14:textId="235947AD" w:rsidR="00894E34" w:rsidRPr="00857C26" w:rsidRDefault="00894E34" w:rsidP="00894E34">
            <w:pPr>
              <w:pStyle w:val="TableTextLef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Off-peak:</w:t>
            </w:r>
          </w:p>
          <w:p w14:paraId="6B1883EC" w14:textId="0797E4DF" w:rsidR="00894E34" w:rsidRPr="00857C26" w:rsidRDefault="000F333E" w:rsidP="000F333E">
            <w:pPr>
              <w:pStyle w:val="TableListBulle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 xml:space="preserve">9:00pm - 12:00pm </w:t>
            </w:r>
            <w:r w:rsidR="00894E34" w:rsidRPr="00857C26">
              <w:rPr>
                <w:sz w:val="18"/>
                <w:szCs w:val="18"/>
              </w:rPr>
              <w:t xml:space="preserve">Mon-Fri </w:t>
            </w:r>
          </w:p>
          <w:p w14:paraId="121114C5" w14:textId="4C02C071" w:rsidR="00894E34" w:rsidRPr="00857C26" w:rsidRDefault="00894E34" w:rsidP="000F333E">
            <w:pPr>
              <w:pStyle w:val="TableListBulle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 xml:space="preserve">All times on weekends </w:t>
            </w:r>
            <w:r w:rsidR="0091362D" w:rsidRPr="00857C26">
              <w:rPr>
                <w:sz w:val="18"/>
                <w:szCs w:val="18"/>
              </w:rPr>
              <w:t>and public holidays</w:t>
            </w:r>
          </w:p>
          <w:p w14:paraId="7FD2A0C1" w14:textId="614A18BE" w:rsidR="0091362D" w:rsidRPr="00857C26" w:rsidRDefault="0091362D" w:rsidP="00894E34">
            <w:pPr>
              <w:pStyle w:val="TableTextLef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Shoulder:</w:t>
            </w:r>
          </w:p>
          <w:p w14:paraId="09B0533E" w14:textId="71B01724" w:rsidR="000F333E" w:rsidRPr="00857C26" w:rsidRDefault="0091362D" w:rsidP="000F333E">
            <w:pPr>
              <w:pStyle w:val="TableListBulle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12:00pm – 3pm</w:t>
            </w:r>
            <w:r w:rsidR="000F333E" w:rsidRPr="00857C26">
              <w:rPr>
                <w:sz w:val="18"/>
                <w:szCs w:val="18"/>
              </w:rPr>
              <w:t xml:space="preserve"> Mon-Fri exclud</w:t>
            </w:r>
            <w:r w:rsidR="00DD7A33" w:rsidRPr="00857C26">
              <w:rPr>
                <w:sz w:val="18"/>
                <w:szCs w:val="18"/>
              </w:rPr>
              <w:t>ing public holidays</w:t>
            </w:r>
          </w:p>
          <w:p w14:paraId="345686DC" w14:textId="593C77F4" w:rsidR="00894E34" w:rsidRPr="00857C26" w:rsidRDefault="00894E34" w:rsidP="00894E34">
            <w:pPr>
              <w:pStyle w:val="TableTextLef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On peak:</w:t>
            </w:r>
          </w:p>
          <w:p w14:paraId="12D75F87" w14:textId="337F530F" w:rsidR="00894E34" w:rsidRPr="00857C26" w:rsidRDefault="000F333E" w:rsidP="00A75B9C">
            <w:pPr>
              <w:pStyle w:val="TableListBulle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 xml:space="preserve">3:00pm – 9:00pm </w:t>
            </w:r>
            <w:r w:rsidR="00894E34" w:rsidRPr="00857C26">
              <w:rPr>
                <w:sz w:val="18"/>
                <w:szCs w:val="18"/>
              </w:rPr>
              <w:t xml:space="preserve">Mon-Fri </w:t>
            </w:r>
            <w:r w:rsidR="0091362D" w:rsidRPr="00857C26">
              <w:rPr>
                <w:sz w:val="18"/>
                <w:szCs w:val="18"/>
              </w:rPr>
              <w:t>exclud</w:t>
            </w:r>
            <w:r w:rsidR="00DD7A33" w:rsidRPr="00857C26">
              <w:rPr>
                <w:sz w:val="18"/>
                <w:szCs w:val="18"/>
              </w:rPr>
              <w:t>ing</w:t>
            </w:r>
            <w:r w:rsidR="00894E34" w:rsidRPr="00857C26">
              <w:rPr>
                <w:sz w:val="18"/>
                <w:szCs w:val="18"/>
              </w:rPr>
              <w:t xml:space="preserve"> public holidays</w:t>
            </w:r>
          </w:p>
        </w:tc>
        <w:tc>
          <w:tcPr>
            <w:tcW w:w="343" w:type="pct"/>
          </w:tcPr>
          <w:p w14:paraId="6B7866F4" w14:textId="77777777" w:rsidR="00E71657" w:rsidRPr="00857C26" w:rsidRDefault="00E71657" w:rsidP="003F112B">
            <w:pPr>
              <w:pStyle w:val="TableTextLeft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05127F3A" w14:textId="77777777" w:rsidR="00E71657" w:rsidRPr="00857C26" w:rsidRDefault="00E71657" w:rsidP="003F112B">
            <w:pPr>
              <w:pStyle w:val="TableTextLeft"/>
              <w:rPr>
                <w:sz w:val="18"/>
                <w:szCs w:val="18"/>
              </w:rPr>
            </w:pPr>
          </w:p>
        </w:tc>
        <w:tc>
          <w:tcPr>
            <w:tcW w:w="2205" w:type="pct"/>
          </w:tcPr>
          <w:p w14:paraId="31A78CCB" w14:textId="77777777" w:rsidR="00E71657" w:rsidRPr="00857C26" w:rsidRDefault="00E71657" w:rsidP="003F112B">
            <w:pPr>
              <w:pStyle w:val="TableTextLeft"/>
              <w:rPr>
                <w:sz w:val="18"/>
                <w:szCs w:val="18"/>
              </w:rPr>
            </w:pPr>
          </w:p>
        </w:tc>
      </w:tr>
      <w:tr w:rsidR="00E71657" w14:paraId="7D7E001B" w14:textId="77777777" w:rsidTr="00704856">
        <w:trPr>
          <w:cantSplit/>
        </w:trPr>
        <w:tc>
          <w:tcPr>
            <w:tcW w:w="2108" w:type="pct"/>
          </w:tcPr>
          <w:p w14:paraId="77060063" w14:textId="77777777" w:rsidR="00E71657" w:rsidRPr="00857C26" w:rsidRDefault="00E71657" w:rsidP="00857C26">
            <w:pPr>
              <w:pStyle w:val="TableListBullet"/>
            </w:pPr>
            <w:r w:rsidRPr="00857C26">
              <w:t>A14 3 Part Time of Use Demand (Residential) Exit Service</w:t>
            </w:r>
          </w:p>
          <w:p w14:paraId="52ABC658" w14:textId="77777777" w:rsidR="00E71657" w:rsidRPr="00857C26" w:rsidRDefault="00E71657" w:rsidP="00857C26">
            <w:pPr>
              <w:pStyle w:val="TableListBullet"/>
            </w:pPr>
            <w:r w:rsidRPr="00857C26">
              <w:t>C11 3 Part Time of Use Demand (Residential) Bi-directional Service</w:t>
            </w:r>
          </w:p>
          <w:p w14:paraId="3B75FC70" w14:textId="608B837F" w:rsidR="00A75B9C" w:rsidRPr="00857C26" w:rsidRDefault="00A75B9C" w:rsidP="0091362D">
            <w:pPr>
              <w:pStyle w:val="TableTextLeft"/>
              <w:rPr>
                <w:b/>
                <w:bCs/>
                <w:sz w:val="18"/>
                <w:szCs w:val="18"/>
              </w:rPr>
            </w:pPr>
            <w:r w:rsidRPr="00857C26">
              <w:rPr>
                <w:b/>
                <w:bCs/>
                <w:sz w:val="18"/>
                <w:szCs w:val="18"/>
              </w:rPr>
              <w:t>Time bands</w:t>
            </w:r>
          </w:p>
          <w:p w14:paraId="17608E7C" w14:textId="7925D554" w:rsidR="0091362D" w:rsidRPr="00857C26" w:rsidRDefault="0091362D" w:rsidP="0091362D">
            <w:pPr>
              <w:pStyle w:val="TableTextLef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Off-peak:</w:t>
            </w:r>
          </w:p>
          <w:p w14:paraId="6E46E3C4" w14:textId="46BC3ED0" w:rsidR="0091362D" w:rsidRPr="00857C26" w:rsidRDefault="00A75B9C" w:rsidP="00A75B9C">
            <w:pPr>
              <w:pStyle w:val="TableListBulle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 xml:space="preserve">9:00pm - 12:00pm </w:t>
            </w:r>
            <w:r w:rsidR="0091362D" w:rsidRPr="00857C26">
              <w:rPr>
                <w:sz w:val="18"/>
                <w:szCs w:val="18"/>
              </w:rPr>
              <w:t>Mon-Fri exclud</w:t>
            </w:r>
            <w:r w:rsidR="00DD7A33" w:rsidRPr="00857C26">
              <w:rPr>
                <w:sz w:val="18"/>
                <w:szCs w:val="18"/>
              </w:rPr>
              <w:t>ing</w:t>
            </w:r>
            <w:r w:rsidR="0091362D" w:rsidRPr="00857C26">
              <w:rPr>
                <w:sz w:val="18"/>
                <w:szCs w:val="18"/>
              </w:rPr>
              <w:t xml:space="preserve"> public holidays</w:t>
            </w:r>
          </w:p>
          <w:p w14:paraId="08FD266F" w14:textId="77777777" w:rsidR="0091362D" w:rsidRPr="00857C26" w:rsidRDefault="0091362D" w:rsidP="00A75B9C">
            <w:pPr>
              <w:pStyle w:val="TableListBulle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All times on weekends and public holidays</w:t>
            </w:r>
          </w:p>
          <w:p w14:paraId="72B83269" w14:textId="77777777" w:rsidR="0091362D" w:rsidRPr="00857C26" w:rsidRDefault="0091362D" w:rsidP="0091362D">
            <w:pPr>
              <w:pStyle w:val="TableTextLef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Shoulder:</w:t>
            </w:r>
          </w:p>
          <w:p w14:paraId="1F72C7EE" w14:textId="468AAA28" w:rsidR="0091362D" w:rsidRPr="00857C26" w:rsidRDefault="0091362D" w:rsidP="00A75B9C">
            <w:pPr>
              <w:pStyle w:val="TableListBulle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12:00pm – 3pm</w:t>
            </w:r>
            <w:r w:rsidR="00A75B9C" w:rsidRPr="00857C26">
              <w:rPr>
                <w:sz w:val="18"/>
                <w:szCs w:val="18"/>
              </w:rPr>
              <w:t xml:space="preserve"> Mon-Fri exclud</w:t>
            </w:r>
            <w:r w:rsidR="00DD7A33" w:rsidRPr="00857C26">
              <w:rPr>
                <w:sz w:val="18"/>
                <w:szCs w:val="18"/>
              </w:rPr>
              <w:t>ing</w:t>
            </w:r>
            <w:r w:rsidR="00A75B9C" w:rsidRPr="00857C26">
              <w:rPr>
                <w:sz w:val="18"/>
                <w:szCs w:val="18"/>
              </w:rPr>
              <w:t xml:space="preserve"> public holidays</w:t>
            </w:r>
          </w:p>
          <w:p w14:paraId="116CAA97" w14:textId="77777777" w:rsidR="0091362D" w:rsidRPr="00857C26" w:rsidRDefault="0091362D" w:rsidP="0091362D">
            <w:pPr>
              <w:pStyle w:val="TableTextLef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On peak:</w:t>
            </w:r>
          </w:p>
          <w:p w14:paraId="6B31471D" w14:textId="5171437E" w:rsidR="0091362D" w:rsidRPr="00857C26" w:rsidRDefault="00A75B9C" w:rsidP="00A75B9C">
            <w:pPr>
              <w:pStyle w:val="TableListBulle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 xml:space="preserve">3:00 pm – 9:00pm </w:t>
            </w:r>
            <w:r w:rsidR="0091362D" w:rsidRPr="00857C26">
              <w:rPr>
                <w:sz w:val="18"/>
                <w:szCs w:val="18"/>
              </w:rPr>
              <w:t>Mon-Fri exclud</w:t>
            </w:r>
            <w:r w:rsidR="00DD7A33" w:rsidRPr="00857C26">
              <w:rPr>
                <w:sz w:val="18"/>
                <w:szCs w:val="18"/>
              </w:rPr>
              <w:t>ing</w:t>
            </w:r>
            <w:r w:rsidR="0091362D" w:rsidRPr="00857C26">
              <w:rPr>
                <w:sz w:val="18"/>
                <w:szCs w:val="18"/>
              </w:rPr>
              <w:t xml:space="preserve"> public holidays</w:t>
            </w:r>
          </w:p>
        </w:tc>
        <w:tc>
          <w:tcPr>
            <w:tcW w:w="343" w:type="pct"/>
          </w:tcPr>
          <w:p w14:paraId="5C820C0F" w14:textId="77777777" w:rsidR="00E71657" w:rsidRPr="00857C26" w:rsidRDefault="00E71657" w:rsidP="003F112B">
            <w:pPr>
              <w:pStyle w:val="TableTextLeft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04158447" w14:textId="77777777" w:rsidR="00E71657" w:rsidRPr="00857C26" w:rsidRDefault="00E71657" w:rsidP="003F112B">
            <w:pPr>
              <w:pStyle w:val="TableTextLeft"/>
              <w:rPr>
                <w:sz w:val="18"/>
                <w:szCs w:val="18"/>
              </w:rPr>
            </w:pPr>
          </w:p>
        </w:tc>
        <w:tc>
          <w:tcPr>
            <w:tcW w:w="2205" w:type="pct"/>
          </w:tcPr>
          <w:p w14:paraId="48804FB0" w14:textId="77777777" w:rsidR="00E71657" w:rsidRPr="00857C26" w:rsidRDefault="00E71657" w:rsidP="003F112B">
            <w:pPr>
              <w:pStyle w:val="TableTextLeft"/>
              <w:rPr>
                <w:sz w:val="18"/>
                <w:szCs w:val="18"/>
              </w:rPr>
            </w:pPr>
          </w:p>
        </w:tc>
      </w:tr>
      <w:tr w:rsidR="00E71657" w14:paraId="742303DE" w14:textId="77777777" w:rsidTr="00704856">
        <w:trPr>
          <w:cantSplit/>
        </w:trPr>
        <w:tc>
          <w:tcPr>
            <w:tcW w:w="2108" w:type="pct"/>
          </w:tcPr>
          <w:p w14:paraId="0FFCBFDF" w14:textId="77777777" w:rsidR="00E71657" w:rsidRPr="00857C26" w:rsidRDefault="00E71657" w:rsidP="00857C26">
            <w:pPr>
              <w:pStyle w:val="TableListBullet"/>
            </w:pPr>
            <w:r w:rsidRPr="00857C26">
              <w:lastRenderedPageBreak/>
              <w:t>A16 Multi Part Time of Use Energy (Residential) Exit Service</w:t>
            </w:r>
          </w:p>
          <w:p w14:paraId="0C4F11F3" w14:textId="77777777" w:rsidR="00E71657" w:rsidRPr="00857C26" w:rsidRDefault="00E71657" w:rsidP="00857C26">
            <w:pPr>
              <w:pStyle w:val="TableListBullet"/>
            </w:pPr>
            <w:r w:rsidRPr="00857C26">
              <w:t>C13 Multi Part Time of Use Energy (Residential) Bi-directional Service</w:t>
            </w:r>
          </w:p>
          <w:p w14:paraId="4CFDFCAB" w14:textId="77777777" w:rsidR="00A75B9C" w:rsidRPr="00857C26" w:rsidRDefault="00A75B9C" w:rsidP="00A75B9C">
            <w:pPr>
              <w:pStyle w:val="TableTextLeft"/>
              <w:rPr>
                <w:b/>
                <w:bCs/>
                <w:sz w:val="18"/>
                <w:szCs w:val="18"/>
              </w:rPr>
            </w:pPr>
            <w:r w:rsidRPr="00857C26">
              <w:rPr>
                <w:b/>
                <w:bCs/>
                <w:sz w:val="18"/>
                <w:szCs w:val="18"/>
              </w:rPr>
              <w:t>Time bands</w:t>
            </w:r>
          </w:p>
          <w:p w14:paraId="214DA4FC" w14:textId="46D46062" w:rsidR="00A75B9C" w:rsidRPr="00857C26" w:rsidRDefault="00A75B9C" w:rsidP="00A75B9C">
            <w:pPr>
              <w:pStyle w:val="TableTextLef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Overnight:</w:t>
            </w:r>
          </w:p>
          <w:p w14:paraId="5C826FA9" w14:textId="5EC41674" w:rsidR="00A75B9C" w:rsidRPr="00857C26" w:rsidRDefault="00A75B9C" w:rsidP="00A75B9C">
            <w:pPr>
              <w:pStyle w:val="TableListBulle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11:00pm – 4:00am every day</w:t>
            </w:r>
          </w:p>
          <w:p w14:paraId="46D2FD7E" w14:textId="072B4047" w:rsidR="00A75B9C" w:rsidRPr="00857C26" w:rsidRDefault="00A75B9C" w:rsidP="00A75B9C">
            <w:pPr>
              <w:pStyle w:val="TableTextLef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Off-peak:</w:t>
            </w:r>
          </w:p>
          <w:p w14:paraId="0A499388" w14:textId="77777777" w:rsidR="00DD7A33" w:rsidRPr="00857C26" w:rsidRDefault="00DD7A33" w:rsidP="00DD7A33">
            <w:pPr>
              <w:pStyle w:val="TableListBulle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 xml:space="preserve">4:00am – 7:00am Mon-Fri </w:t>
            </w:r>
          </w:p>
          <w:p w14:paraId="2753AEA8" w14:textId="01370834" w:rsidR="00A75B9C" w:rsidRPr="00857C26" w:rsidRDefault="00A75B9C" w:rsidP="00A75B9C">
            <w:pPr>
              <w:pStyle w:val="TableListBulle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 xml:space="preserve">9:00pm - 11:00pm Mon-Fri </w:t>
            </w:r>
          </w:p>
          <w:p w14:paraId="177812BE" w14:textId="4C590B8D" w:rsidR="00A75B9C" w:rsidRPr="00857C26" w:rsidRDefault="00A75B9C" w:rsidP="00A75B9C">
            <w:pPr>
              <w:pStyle w:val="TableListBulle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4:00am – 11:00pm weekends and public holidays</w:t>
            </w:r>
          </w:p>
          <w:p w14:paraId="1207227F" w14:textId="77777777" w:rsidR="00A75B9C" w:rsidRPr="00857C26" w:rsidRDefault="00A75B9C" w:rsidP="00A75B9C">
            <w:pPr>
              <w:pStyle w:val="TableTextLef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Shoulder:</w:t>
            </w:r>
          </w:p>
          <w:p w14:paraId="36C315D7" w14:textId="4AAADBED" w:rsidR="00A75B9C" w:rsidRPr="00857C26" w:rsidRDefault="00A75B9C" w:rsidP="00A75B9C">
            <w:pPr>
              <w:pStyle w:val="TableListBulle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7:00am – 3pm Mon-Fri exclud</w:t>
            </w:r>
            <w:r w:rsidR="00DD7A33" w:rsidRPr="00857C26">
              <w:rPr>
                <w:sz w:val="18"/>
                <w:szCs w:val="18"/>
              </w:rPr>
              <w:t>ing</w:t>
            </w:r>
            <w:r w:rsidRPr="00857C26">
              <w:rPr>
                <w:sz w:val="18"/>
                <w:szCs w:val="18"/>
              </w:rPr>
              <w:t xml:space="preserve"> public holidays</w:t>
            </w:r>
          </w:p>
          <w:p w14:paraId="75299951" w14:textId="77777777" w:rsidR="00A75B9C" w:rsidRPr="00857C26" w:rsidRDefault="00A75B9C" w:rsidP="00A75B9C">
            <w:pPr>
              <w:pStyle w:val="TableTextLef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On peak:</w:t>
            </w:r>
          </w:p>
          <w:p w14:paraId="7223BB2B" w14:textId="46755194" w:rsidR="00A75B9C" w:rsidRPr="00857C26" w:rsidRDefault="00A75B9C" w:rsidP="00A75B9C">
            <w:pPr>
              <w:pStyle w:val="TableListBulle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3:00 pm – 9:00pm Mon-Fri exclud</w:t>
            </w:r>
            <w:r w:rsidR="00DD7A33" w:rsidRPr="00857C26">
              <w:rPr>
                <w:sz w:val="18"/>
                <w:szCs w:val="18"/>
              </w:rPr>
              <w:t>ing</w:t>
            </w:r>
            <w:r w:rsidRPr="00857C26">
              <w:rPr>
                <w:sz w:val="18"/>
                <w:szCs w:val="18"/>
              </w:rPr>
              <w:t xml:space="preserve"> public holidays</w:t>
            </w:r>
          </w:p>
        </w:tc>
        <w:tc>
          <w:tcPr>
            <w:tcW w:w="343" w:type="pct"/>
          </w:tcPr>
          <w:p w14:paraId="5FD05F66" w14:textId="77777777" w:rsidR="00E71657" w:rsidRPr="00857C26" w:rsidRDefault="00E71657" w:rsidP="003F112B">
            <w:pPr>
              <w:pStyle w:val="TableTextLeft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14:paraId="57E8B2C8" w14:textId="77777777" w:rsidR="00E71657" w:rsidRPr="00857C26" w:rsidRDefault="00E71657" w:rsidP="003F112B">
            <w:pPr>
              <w:pStyle w:val="TableTextLeft"/>
              <w:rPr>
                <w:sz w:val="18"/>
                <w:szCs w:val="18"/>
              </w:rPr>
            </w:pPr>
          </w:p>
        </w:tc>
        <w:tc>
          <w:tcPr>
            <w:tcW w:w="2205" w:type="pct"/>
          </w:tcPr>
          <w:p w14:paraId="151F7D9F" w14:textId="77777777" w:rsidR="00E71657" w:rsidRPr="00857C26" w:rsidRDefault="00E71657" w:rsidP="003F112B">
            <w:pPr>
              <w:pStyle w:val="TableTextLeft"/>
              <w:rPr>
                <w:sz w:val="18"/>
                <w:szCs w:val="18"/>
              </w:rPr>
            </w:pPr>
          </w:p>
        </w:tc>
      </w:tr>
      <w:tr w:rsidR="00D5537B" w14:paraId="57860CDB" w14:textId="77777777" w:rsidTr="00704856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2642460C" w14:textId="17F24698" w:rsidR="00D5537B" w:rsidRDefault="00D5537B" w:rsidP="00D5537B">
            <w:pPr>
              <w:pStyle w:val="TableHeadingLeft"/>
            </w:pPr>
            <w:r>
              <w:t>Business Exit and Bi-directional Services</w:t>
            </w:r>
          </w:p>
        </w:tc>
      </w:tr>
      <w:tr w:rsidR="00E71657" w14:paraId="072E1DB1" w14:textId="77777777" w:rsidTr="00704856">
        <w:trPr>
          <w:cantSplit/>
        </w:trPr>
        <w:tc>
          <w:tcPr>
            <w:tcW w:w="2108" w:type="pct"/>
          </w:tcPr>
          <w:p w14:paraId="563068A5" w14:textId="77777777" w:rsidR="00E71657" w:rsidRDefault="00E71657" w:rsidP="006C47F9">
            <w:pPr>
              <w:pStyle w:val="TableListBullet"/>
            </w:pPr>
            <w:r>
              <w:t>A2 Anytime Energy (Business) Exit Service</w:t>
            </w:r>
          </w:p>
          <w:p w14:paraId="46B98FBB" w14:textId="1A2B623A" w:rsidR="00E71657" w:rsidRDefault="00E71657" w:rsidP="006C47F9">
            <w:pPr>
              <w:pStyle w:val="TableListBullet"/>
            </w:pPr>
            <w:r>
              <w:t>C2 Anytime Energy (Business) Bi-directional Service</w:t>
            </w:r>
          </w:p>
        </w:tc>
        <w:tc>
          <w:tcPr>
            <w:tcW w:w="343" w:type="pct"/>
          </w:tcPr>
          <w:p w14:paraId="57CBC882" w14:textId="77777777" w:rsidR="00E71657" w:rsidRDefault="00E71657" w:rsidP="003F112B">
            <w:pPr>
              <w:pStyle w:val="TableTextLeft"/>
            </w:pPr>
          </w:p>
        </w:tc>
        <w:tc>
          <w:tcPr>
            <w:tcW w:w="344" w:type="pct"/>
          </w:tcPr>
          <w:p w14:paraId="3FD7F952" w14:textId="77777777" w:rsidR="00E71657" w:rsidRDefault="00E71657" w:rsidP="003F112B">
            <w:pPr>
              <w:pStyle w:val="TableTextLeft"/>
            </w:pPr>
          </w:p>
        </w:tc>
        <w:tc>
          <w:tcPr>
            <w:tcW w:w="2205" w:type="pct"/>
          </w:tcPr>
          <w:p w14:paraId="5B848D50" w14:textId="77777777" w:rsidR="00E71657" w:rsidRDefault="00E71657" w:rsidP="003F112B">
            <w:pPr>
              <w:pStyle w:val="TableTextLeft"/>
            </w:pPr>
          </w:p>
        </w:tc>
      </w:tr>
      <w:tr w:rsidR="003F112B" w14:paraId="6FCA5BFE" w14:textId="77777777" w:rsidTr="00704856">
        <w:trPr>
          <w:cantSplit/>
        </w:trPr>
        <w:tc>
          <w:tcPr>
            <w:tcW w:w="2108" w:type="pct"/>
          </w:tcPr>
          <w:p w14:paraId="57A867FA" w14:textId="77777777" w:rsidR="003F112B" w:rsidRDefault="008023C8" w:rsidP="006C47F9">
            <w:pPr>
              <w:pStyle w:val="TableListBullet"/>
            </w:pPr>
            <w:r>
              <w:lastRenderedPageBreak/>
              <w:t xml:space="preserve">A4 </w:t>
            </w:r>
            <w:r w:rsidR="008656B6">
              <w:t>Time of Use Energy (Business) Exit Service</w:t>
            </w:r>
          </w:p>
          <w:p w14:paraId="4E62AA8B" w14:textId="77777777" w:rsidR="008E78B9" w:rsidRDefault="00E87716" w:rsidP="006C47F9">
            <w:pPr>
              <w:pStyle w:val="TableListBullet"/>
            </w:pPr>
            <w:r>
              <w:t>C4 Time of Use Energy (Business) Bi-directional Service</w:t>
            </w:r>
          </w:p>
          <w:p w14:paraId="22B800E2" w14:textId="77777777" w:rsidR="00857C26" w:rsidRPr="00857C26" w:rsidRDefault="00857C26" w:rsidP="00857C26">
            <w:pPr>
              <w:pStyle w:val="TableTextLeft"/>
              <w:rPr>
                <w:b/>
                <w:bCs/>
                <w:sz w:val="18"/>
                <w:szCs w:val="18"/>
              </w:rPr>
            </w:pPr>
            <w:r w:rsidRPr="00857C26">
              <w:rPr>
                <w:b/>
                <w:bCs/>
                <w:sz w:val="18"/>
                <w:szCs w:val="18"/>
              </w:rPr>
              <w:t>Time bands</w:t>
            </w:r>
          </w:p>
          <w:p w14:paraId="0806B15A" w14:textId="77777777" w:rsidR="00857C26" w:rsidRPr="00857C26" w:rsidRDefault="00857C26" w:rsidP="00857C26">
            <w:pPr>
              <w:pStyle w:val="TableTextLef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Off-peak:</w:t>
            </w:r>
          </w:p>
          <w:p w14:paraId="03CE759B" w14:textId="2F1A8909" w:rsidR="00857C26" w:rsidRPr="00857C26" w:rsidRDefault="00857C26" w:rsidP="00857C26">
            <w:pPr>
              <w:pStyle w:val="TableListBulle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857C26">
              <w:rPr>
                <w:sz w:val="18"/>
                <w:szCs w:val="18"/>
              </w:rPr>
              <w:t xml:space="preserve">:00pm – </w:t>
            </w:r>
            <w:r>
              <w:rPr>
                <w:sz w:val="18"/>
                <w:szCs w:val="18"/>
              </w:rPr>
              <w:t>8</w:t>
            </w:r>
            <w:r w:rsidRPr="00857C26">
              <w:rPr>
                <w:sz w:val="18"/>
                <w:szCs w:val="18"/>
              </w:rPr>
              <w:t>:00am Mon-Fri including public holidays</w:t>
            </w:r>
          </w:p>
          <w:p w14:paraId="22827FB8" w14:textId="77777777" w:rsidR="00857C26" w:rsidRPr="00857C26" w:rsidRDefault="00857C26" w:rsidP="00857C26">
            <w:pPr>
              <w:pStyle w:val="TableListBulle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 xml:space="preserve">All times on weekends </w:t>
            </w:r>
          </w:p>
          <w:p w14:paraId="036A8978" w14:textId="77777777" w:rsidR="00857C26" w:rsidRPr="00857C26" w:rsidRDefault="00857C26" w:rsidP="00857C26">
            <w:pPr>
              <w:pStyle w:val="TableTextLef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On peak:</w:t>
            </w:r>
          </w:p>
          <w:p w14:paraId="292868FB" w14:textId="3F086A1A" w:rsidR="00857C26" w:rsidRPr="00857C26" w:rsidRDefault="00857C26" w:rsidP="00857C26">
            <w:pPr>
              <w:pStyle w:val="TableListBulle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857C26">
              <w:rPr>
                <w:sz w:val="18"/>
                <w:szCs w:val="18"/>
              </w:rPr>
              <w:t xml:space="preserve">:00am – </w:t>
            </w:r>
            <w:r>
              <w:rPr>
                <w:sz w:val="18"/>
                <w:szCs w:val="18"/>
              </w:rPr>
              <w:t>10</w:t>
            </w:r>
            <w:r w:rsidRPr="00857C26">
              <w:rPr>
                <w:sz w:val="18"/>
                <w:szCs w:val="18"/>
              </w:rPr>
              <w:t>:00pm Mon-Fri including public holidays</w:t>
            </w:r>
          </w:p>
          <w:p w14:paraId="3A8D43C0" w14:textId="0E503B5B" w:rsidR="00894E34" w:rsidRDefault="00857C26" w:rsidP="00857C26">
            <w:pPr>
              <w:pStyle w:val="TableTextLeft"/>
            </w:pPr>
            <w:r w:rsidRPr="00857C26">
              <w:rPr>
                <w:sz w:val="18"/>
                <w:szCs w:val="18"/>
              </w:rPr>
              <w:t xml:space="preserve">NB this reference service is only available to customers who were on it (and have continued to be on it) prior to 1 July 2019.  </w:t>
            </w:r>
          </w:p>
        </w:tc>
        <w:tc>
          <w:tcPr>
            <w:tcW w:w="343" w:type="pct"/>
          </w:tcPr>
          <w:p w14:paraId="586CE79A" w14:textId="77777777" w:rsidR="003F112B" w:rsidRDefault="003F112B" w:rsidP="003F112B">
            <w:pPr>
              <w:pStyle w:val="TableTextLeft"/>
            </w:pPr>
          </w:p>
        </w:tc>
        <w:tc>
          <w:tcPr>
            <w:tcW w:w="344" w:type="pct"/>
          </w:tcPr>
          <w:p w14:paraId="516F588A" w14:textId="77777777" w:rsidR="003F112B" w:rsidRDefault="003F112B" w:rsidP="003F112B">
            <w:pPr>
              <w:pStyle w:val="TableTextLeft"/>
            </w:pPr>
          </w:p>
        </w:tc>
        <w:tc>
          <w:tcPr>
            <w:tcW w:w="2205" w:type="pct"/>
          </w:tcPr>
          <w:p w14:paraId="64FDEA64" w14:textId="77B0B727" w:rsidR="003F112B" w:rsidRDefault="003F112B" w:rsidP="003F112B">
            <w:pPr>
              <w:pStyle w:val="TableTextLeft"/>
            </w:pPr>
          </w:p>
        </w:tc>
      </w:tr>
      <w:tr w:rsidR="00E71657" w14:paraId="56747E91" w14:textId="77777777" w:rsidTr="00704856">
        <w:trPr>
          <w:cantSplit/>
        </w:trPr>
        <w:tc>
          <w:tcPr>
            <w:tcW w:w="2108" w:type="pct"/>
          </w:tcPr>
          <w:p w14:paraId="4DC66F1C" w14:textId="77777777" w:rsidR="00E71657" w:rsidRDefault="00E71657" w:rsidP="006C47F9">
            <w:pPr>
              <w:pStyle w:val="TableListBullet"/>
            </w:pPr>
            <w:r>
              <w:t xml:space="preserve">A13 3 Part Time of Use </w:t>
            </w:r>
            <w:r w:rsidRPr="006C47F9">
              <w:rPr>
                <w:u w:val="single"/>
              </w:rPr>
              <w:t>Energy</w:t>
            </w:r>
            <w:r>
              <w:t xml:space="preserve"> (Business) Exit Service</w:t>
            </w:r>
          </w:p>
          <w:p w14:paraId="7775568D" w14:textId="77777777" w:rsidR="00E71657" w:rsidRDefault="00E71657" w:rsidP="006C47F9">
            <w:pPr>
              <w:pStyle w:val="TableListBullet"/>
            </w:pPr>
            <w:r>
              <w:t xml:space="preserve">C10 3 Part Time of Use </w:t>
            </w:r>
            <w:r w:rsidRPr="006C47F9">
              <w:rPr>
                <w:u w:val="single"/>
              </w:rPr>
              <w:t>Energy</w:t>
            </w:r>
            <w:r>
              <w:t xml:space="preserve"> (Business) Bi-directional Service</w:t>
            </w:r>
          </w:p>
          <w:p w14:paraId="719430AB" w14:textId="77777777" w:rsidR="00857C26" w:rsidRPr="00857C26" w:rsidRDefault="00857C26" w:rsidP="00857C26">
            <w:pPr>
              <w:pStyle w:val="TableTextLeft"/>
              <w:rPr>
                <w:b/>
                <w:bCs/>
                <w:sz w:val="18"/>
                <w:szCs w:val="18"/>
              </w:rPr>
            </w:pPr>
            <w:r w:rsidRPr="00857C26">
              <w:rPr>
                <w:b/>
                <w:bCs/>
                <w:sz w:val="18"/>
                <w:szCs w:val="18"/>
              </w:rPr>
              <w:t>Time bands</w:t>
            </w:r>
          </w:p>
          <w:p w14:paraId="5D1C0EC0" w14:textId="77777777" w:rsidR="00857C26" w:rsidRPr="00857C26" w:rsidRDefault="00857C26" w:rsidP="00857C26">
            <w:pPr>
              <w:pStyle w:val="TableTextLef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Off-peak:</w:t>
            </w:r>
          </w:p>
          <w:p w14:paraId="186EB4B1" w14:textId="77777777" w:rsidR="00857C26" w:rsidRPr="00857C26" w:rsidRDefault="00857C26" w:rsidP="00857C26">
            <w:pPr>
              <w:pStyle w:val="TableListBulle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 xml:space="preserve">9:00pm - 12:00pm Mon-Fri </w:t>
            </w:r>
          </w:p>
          <w:p w14:paraId="6A16B514" w14:textId="77777777" w:rsidR="00857C26" w:rsidRPr="00857C26" w:rsidRDefault="00857C26" w:rsidP="00857C26">
            <w:pPr>
              <w:pStyle w:val="TableListBulle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All times on weekends and public holidays</w:t>
            </w:r>
          </w:p>
          <w:p w14:paraId="042DA4C0" w14:textId="77777777" w:rsidR="00857C26" w:rsidRPr="00857C26" w:rsidRDefault="00857C26" w:rsidP="00857C26">
            <w:pPr>
              <w:pStyle w:val="TableTextLef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Shoulder:</w:t>
            </w:r>
          </w:p>
          <w:p w14:paraId="6615FD1D" w14:textId="77777777" w:rsidR="00857C26" w:rsidRPr="00857C26" w:rsidRDefault="00857C26" w:rsidP="00857C26">
            <w:pPr>
              <w:pStyle w:val="TableListBulle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12:00pm – 3pm Mon-Fri excluding public holidays</w:t>
            </w:r>
          </w:p>
          <w:p w14:paraId="749C378B" w14:textId="77777777" w:rsidR="00857C26" w:rsidRPr="00857C26" w:rsidRDefault="00857C26" w:rsidP="00857C26">
            <w:pPr>
              <w:pStyle w:val="TableTextLef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On peak:</w:t>
            </w:r>
          </w:p>
          <w:p w14:paraId="2D16EABB" w14:textId="280BD2EC" w:rsidR="0091362D" w:rsidRPr="006C47F9" w:rsidRDefault="00857C26" w:rsidP="006C47F9">
            <w:pPr>
              <w:pStyle w:val="TableListBullet"/>
              <w:rPr>
                <w:sz w:val="18"/>
                <w:szCs w:val="18"/>
              </w:rPr>
            </w:pPr>
            <w:r w:rsidRPr="006C47F9">
              <w:rPr>
                <w:sz w:val="18"/>
                <w:szCs w:val="18"/>
              </w:rPr>
              <w:t>3:00pm – 9:00pm Mon-Fri excluding public holidays</w:t>
            </w:r>
          </w:p>
        </w:tc>
        <w:tc>
          <w:tcPr>
            <w:tcW w:w="343" w:type="pct"/>
          </w:tcPr>
          <w:p w14:paraId="6337C200" w14:textId="77777777" w:rsidR="00E71657" w:rsidRDefault="00E71657" w:rsidP="003F112B">
            <w:pPr>
              <w:pStyle w:val="TableTextLeft"/>
            </w:pPr>
          </w:p>
        </w:tc>
        <w:tc>
          <w:tcPr>
            <w:tcW w:w="344" w:type="pct"/>
          </w:tcPr>
          <w:p w14:paraId="6D1A716F" w14:textId="77777777" w:rsidR="00E71657" w:rsidRDefault="00E71657" w:rsidP="003F112B">
            <w:pPr>
              <w:pStyle w:val="TableTextLeft"/>
            </w:pPr>
          </w:p>
        </w:tc>
        <w:tc>
          <w:tcPr>
            <w:tcW w:w="2205" w:type="pct"/>
          </w:tcPr>
          <w:p w14:paraId="2A7E9DB2" w14:textId="77777777" w:rsidR="00E71657" w:rsidRDefault="00E71657" w:rsidP="003F112B">
            <w:pPr>
              <w:pStyle w:val="TableTextLeft"/>
            </w:pPr>
          </w:p>
        </w:tc>
      </w:tr>
      <w:tr w:rsidR="00E71657" w14:paraId="610E8613" w14:textId="77777777" w:rsidTr="00704856">
        <w:trPr>
          <w:cantSplit/>
        </w:trPr>
        <w:tc>
          <w:tcPr>
            <w:tcW w:w="2108" w:type="pct"/>
          </w:tcPr>
          <w:p w14:paraId="6F056C9D" w14:textId="77777777" w:rsidR="00E71657" w:rsidRDefault="00E71657" w:rsidP="006C47F9">
            <w:pPr>
              <w:pStyle w:val="TableListBullet"/>
            </w:pPr>
            <w:r>
              <w:lastRenderedPageBreak/>
              <w:t xml:space="preserve">A15 3 Part Time of Use </w:t>
            </w:r>
            <w:r w:rsidRPr="006C47F9">
              <w:rPr>
                <w:u w:val="single"/>
              </w:rPr>
              <w:t>Demand</w:t>
            </w:r>
            <w:r>
              <w:t xml:space="preserve"> (Business) Exit Service</w:t>
            </w:r>
          </w:p>
          <w:p w14:paraId="7AD85074" w14:textId="77777777" w:rsidR="00E71657" w:rsidRDefault="00E71657" w:rsidP="006C47F9">
            <w:pPr>
              <w:pStyle w:val="TableListBullet"/>
            </w:pPr>
            <w:r>
              <w:t xml:space="preserve">C12 3 Part Time of Use </w:t>
            </w:r>
            <w:r w:rsidRPr="006C47F9">
              <w:rPr>
                <w:u w:val="single"/>
              </w:rPr>
              <w:t xml:space="preserve">Demand </w:t>
            </w:r>
            <w:r>
              <w:t>(Business) Bi-directional Service</w:t>
            </w:r>
          </w:p>
          <w:p w14:paraId="209EA295" w14:textId="77777777" w:rsidR="00857C26" w:rsidRPr="00857C26" w:rsidRDefault="00857C26" w:rsidP="00857C26">
            <w:pPr>
              <w:pStyle w:val="TableTextLeft"/>
              <w:rPr>
                <w:b/>
                <w:bCs/>
                <w:sz w:val="18"/>
                <w:szCs w:val="18"/>
              </w:rPr>
            </w:pPr>
            <w:r w:rsidRPr="00857C26">
              <w:rPr>
                <w:b/>
                <w:bCs/>
                <w:sz w:val="18"/>
                <w:szCs w:val="18"/>
              </w:rPr>
              <w:t>Time bands</w:t>
            </w:r>
          </w:p>
          <w:p w14:paraId="00CFE342" w14:textId="77777777" w:rsidR="00857C26" w:rsidRPr="00857C26" w:rsidRDefault="00857C26" w:rsidP="00857C26">
            <w:pPr>
              <w:pStyle w:val="TableTextLef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Off-peak:</w:t>
            </w:r>
          </w:p>
          <w:p w14:paraId="424E0623" w14:textId="77777777" w:rsidR="00857C26" w:rsidRPr="00857C26" w:rsidRDefault="00857C26" w:rsidP="00857C26">
            <w:pPr>
              <w:pStyle w:val="TableListBulle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9:00pm - 12:00pm Mon-Fri excluding public holidays</w:t>
            </w:r>
          </w:p>
          <w:p w14:paraId="464E382B" w14:textId="77777777" w:rsidR="00857C26" w:rsidRPr="00857C26" w:rsidRDefault="00857C26" w:rsidP="00857C26">
            <w:pPr>
              <w:pStyle w:val="TableListBulle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All times on weekends and public holidays</w:t>
            </w:r>
          </w:p>
          <w:p w14:paraId="41CDAB8D" w14:textId="77777777" w:rsidR="00857C26" w:rsidRPr="00857C26" w:rsidRDefault="00857C26" w:rsidP="00857C26">
            <w:pPr>
              <w:pStyle w:val="TableTextLef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Shoulder:</w:t>
            </w:r>
          </w:p>
          <w:p w14:paraId="0A3B2993" w14:textId="77777777" w:rsidR="00857C26" w:rsidRPr="00857C26" w:rsidRDefault="00857C26" w:rsidP="00857C26">
            <w:pPr>
              <w:pStyle w:val="TableListBulle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12:00pm – 3pm Mon-Fri excluding public holidays</w:t>
            </w:r>
          </w:p>
          <w:p w14:paraId="1AB6AEB7" w14:textId="77777777" w:rsidR="00857C26" w:rsidRPr="00857C26" w:rsidRDefault="00857C26" w:rsidP="00857C26">
            <w:pPr>
              <w:pStyle w:val="TableTextLef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On peak:</w:t>
            </w:r>
          </w:p>
          <w:p w14:paraId="4E2876C3" w14:textId="6D5972CD" w:rsidR="00857C26" w:rsidRPr="006C47F9" w:rsidRDefault="00857C26" w:rsidP="006C47F9">
            <w:pPr>
              <w:pStyle w:val="TableListBullet"/>
              <w:rPr>
                <w:sz w:val="18"/>
                <w:szCs w:val="18"/>
              </w:rPr>
            </w:pPr>
            <w:r w:rsidRPr="006C47F9">
              <w:rPr>
                <w:sz w:val="18"/>
                <w:szCs w:val="18"/>
              </w:rPr>
              <w:t>3:00 pm – 9:00pm Mon-Fri excluding public holidays</w:t>
            </w:r>
          </w:p>
        </w:tc>
        <w:tc>
          <w:tcPr>
            <w:tcW w:w="343" w:type="pct"/>
          </w:tcPr>
          <w:p w14:paraId="0160FAE0" w14:textId="77777777" w:rsidR="00E71657" w:rsidRDefault="00E71657" w:rsidP="003F112B">
            <w:pPr>
              <w:pStyle w:val="TableTextLeft"/>
            </w:pPr>
          </w:p>
        </w:tc>
        <w:tc>
          <w:tcPr>
            <w:tcW w:w="344" w:type="pct"/>
          </w:tcPr>
          <w:p w14:paraId="0085034C" w14:textId="77777777" w:rsidR="00E71657" w:rsidRDefault="00E71657" w:rsidP="003F112B">
            <w:pPr>
              <w:pStyle w:val="TableTextLeft"/>
            </w:pPr>
          </w:p>
        </w:tc>
        <w:tc>
          <w:tcPr>
            <w:tcW w:w="2205" w:type="pct"/>
          </w:tcPr>
          <w:p w14:paraId="09DC3CA0" w14:textId="77777777" w:rsidR="00E71657" w:rsidRDefault="00E71657" w:rsidP="003F112B">
            <w:pPr>
              <w:pStyle w:val="TableTextLeft"/>
            </w:pPr>
          </w:p>
        </w:tc>
      </w:tr>
      <w:tr w:rsidR="00E71657" w14:paraId="496DCF7A" w14:textId="77777777" w:rsidTr="00704856">
        <w:trPr>
          <w:cantSplit/>
        </w:trPr>
        <w:tc>
          <w:tcPr>
            <w:tcW w:w="2108" w:type="pct"/>
          </w:tcPr>
          <w:p w14:paraId="5B5567C7" w14:textId="77777777" w:rsidR="00E71657" w:rsidRDefault="00E71657" w:rsidP="006C47F9">
            <w:pPr>
              <w:pStyle w:val="TableListBullet"/>
            </w:pPr>
            <w:r>
              <w:lastRenderedPageBreak/>
              <w:t>A17 Multi Part Time of Use Energy (Business) Exit Service</w:t>
            </w:r>
          </w:p>
          <w:p w14:paraId="681F2B37" w14:textId="77777777" w:rsidR="00E71657" w:rsidRDefault="00E71657" w:rsidP="006C47F9">
            <w:pPr>
              <w:pStyle w:val="TableListBullet"/>
            </w:pPr>
            <w:r>
              <w:t>C14 Multi Part Time of Use Energy (Business) Bi-directional Service</w:t>
            </w:r>
          </w:p>
          <w:p w14:paraId="0B06F14B" w14:textId="77777777" w:rsidR="00857C26" w:rsidRPr="00857C26" w:rsidRDefault="00857C26" w:rsidP="00857C26">
            <w:pPr>
              <w:pStyle w:val="TableTextLeft"/>
              <w:rPr>
                <w:b/>
                <w:bCs/>
                <w:sz w:val="18"/>
                <w:szCs w:val="18"/>
              </w:rPr>
            </w:pPr>
            <w:r w:rsidRPr="00857C26">
              <w:rPr>
                <w:b/>
                <w:bCs/>
                <w:sz w:val="18"/>
                <w:szCs w:val="18"/>
              </w:rPr>
              <w:t>Time bands</w:t>
            </w:r>
          </w:p>
          <w:p w14:paraId="458BD17A" w14:textId="720A8ADE" w:rsidR="006C47F9" w:rsidRDefault="006C47F9" w:rsidP="00857C26">
            <w:pPr>
              <w:pStyle w:val="TableText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 Off-Peak:</w:t>
            </w:r>
          </w:p>
          <w:p w14:paraId="1742A041" w14:textId="3396C453" w:rsidR="006C47F9" w:rsidRPr="006C47F9" w:rsidRDefault="006C47F9" w:rsidP="006C47F9">
            <w:pPr>
              <w:pStyle w:val="TableListBullet"/>
              <w:rPr>
                <w:sz w:val="18"/>
                <w:szCs w:val="18"/>
              </w:rPr>
            </w:pPr>
            <w:r w:rsidRPr="006C47F9">
              <w:rPr>
                <w:sz w:val="18"/>
                <w:szCs w:val="18"/>
              </w:rPr>
              <w:t>11:00pm – 4:00am weekends and public holidays</w:t>
            </w:r>
          </w:p>
          <w:p w14:paraId="2463836B" w14:textId="4391A5A0" w:rsidR="00857C26" w:rsidRPr="00857C26" w:rsidRDefault="00857C26" w:rsidP="00857C26">
            <w:pPr>
              <w:pStyle w:val="TableTextLef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Overnight:</w:t>
            </w:r>
          </w:p>
          <w:p w14:paraId="18B56A0E" w14:textId="1CC22955" w:rsidR="00857C26" w:rsidRPr="00857C26" w:rsidRDefault="00857C26" w:rsidP="00857C26">
            <w:pPr>
              <w:pStyle w:val="TableListBulle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 xml:space="preserve">11:00pm – 4:00am </w:t>
            </w:r>
            <w:r w:rsidR="006C47F9">
              <w:rPr>
                <w:sz w:val="18"/>
                <w:szCs w:val="18"/>
              </w:rPr>
              <w:t>Mon-Fri excluding public holidays</w:t>
            </w:r>
          </w:p>
          <w:p w14:paraId="02B247D2" w14:textId="77777777" w:rsidR="00857C26" w:rsidRPr="00857C26" w:rsidRDefault="00857C26" w:rsidP="00857C26">
            <w:pPr>
              <w:pStyle w:val="TableTextLef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Off-peak:</w:t>
            </w:r>
          </w:p>
          <w:p w14:paraId="0C7A07A1" w14:textId="77777777" w:rsidR="00857C26" w:rsidRPr="00857C26" w:rsidRDefault="00857C26" w:rsidP="00857C26">
            <w:pPr>
              <w:pStyle w:val="TableListBulle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 xml:space="preserve">4:00am – 7:00am Mon-Fri </w:t>
            </w:r>
          </w:p>
          <w:p w14:paraId="408351C7" w14:textId="77777777" w:rsidR="00857C26" w:rsidRPr="00857C26" w:rsidRDefault="00857C26" w:rsidP="00857C26">
            <w:pPr>
              <w:pStyle w:val="TableListBulle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 xml:space="preserve">9:00pm - 11:00pm Mon-Fri </w:t>
            </w:r>
          </w:p>
          <w:p w14:paraId="08E52929" w14:textId="77777777" w:rsidR="00857C26" w:rsidRPr="00857C26" w:rsidRDefault="00857C26" w:rsidP="00857C26">
            <w:pPr>
              <w:pStyle w:val="TableListBulle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4:00am – 11:00pm weekends and public holidays</w:t>
            </w:r>
          </w:p>
          <w:p w14:paraId="5A68C756" w14:textId="77777777" w:rsidR="00857C26" w:rsidRPr="00857C26" w:rsidRDefault="00857C26" w:rsidP="00857C26">
            <w:pPr>
              <w:pStyle w:val="TableTextLef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Shoulder:</w:t>
            </w:r>
          </w:p>
          <w:p w14:paraId="00B405FD" w14:textId="77777777" w:rsidR="00857C26" w:rsidRPr="00857C26" w:rsidRDefault="00857C26" w:rsidP="00857C26">
            <w:pPr>
              <w:pStyle w:val="TableListBulle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7:00am – 3pm Mon-Fri excluding public holidays</w:t>
            </w:r>
          </w:p>
          <w:p w14:paraId="155662ED" w14:textId="77777777" w:rsidR="00857C26" w:rsidRPr="00857C26" w:rsidRDefault="00857C26" w:rsidP="00857C26">
            <w:pPr>
              <w:pStyle w:val="TableTextLeft"/>
              <w:rPr>
                <w:sz w:val="18"/>
                <w:szCs w:val="18"/>
              </w:rPr>
            </w:pPr>
            <w:r w:rsidRPr="00857C26">
              <w:rPr>
                <w:sz w:val="18"/>
                <w:szCs w:val="18"/>
              </w:rPr>
              <w:t>On peak:</w:t>
            </w:r>
          </w:p>
          <w:p w14:paraId="186E27D5" w14:textId="2E1DD16D" w:rsidR="00857C26" w:rsidRPr="006C47F9" w:rsidRDefault="00857C26" w:rsidP="006C47F9">
            <w:pPr>
              <w:pStyle w:val="TableListBullet"/>
              <w:rPr>
                <w:sz w:val="18"/>
                <w:szCs w:val="18"/>
              </w:rPr>
            </w:pPr>
            <w:r w:rsidRPr="006C47F9">
              <w:rPr>
                <w:sz w:val="18"/>
                <w:szCs w:val="18"/>
              </w:rPr>
              <w:t>3:00 pm – 9:00pm Mon-Fri excluding public holidays</w:t>
            </w:r>
          </w:p>
        </w:tc>
        <w:tc>
          <w:tcPr>
            <w:tcW w:w="343" w:type="pct"/>
          </w:tcPr>
          <w:p w14:paraId="54FADF82" w14:textId="77777777" w:rsidR="00E71657" w:rsidRDefault="00E71657" w:rsidP="003F112B">
            <w:pPr>
              <w:pStyle w:val="TableTextLeft"/>
            </w:pPr>
          </w:p>
        </w:tc>
        <w:tc>
          <w:tcPr>
            <w:tcW w:w="344" w:type="pct"/>
          </w:tcPr>
          <w:p w14:paraId="375D62DB" w14:textId="77777777" w:rsidR="00E71657" w:rsidRDefault="00E71657" w:rsidP="003F112B">
            <w:pPr>
              <w:pStyle w:val="TableTextLeft"/>
            </w:pPr>
          </w:p>
        </w:tc>
        <w:tc>
          <w:tcPr>
            <w:tcW w:w="2205" w:type="pct"/>
          </w:tcPr>
          <w:p w14:paraId="14A6433A" w14:textId="77777777" w:rsidR="00E71657" w:rsidRDefault="00E71657" w:rsidP="003F112B">
            <w:pPr>
              <w:pStyle w:val="TableTextLeft"/>
            </w:pPr>
          </w:p>
        </w:tc>
      </w:tr>
      <w:tr w:rsidR="003F112B" w14:paraId="78D90A06" w14:textId="77777777" w:rsidTr="00704856">
        <w:trPr>
          <w:cantSplit/>
        </w:trPr>
        <w:tc>
          <w:tcPr>
            <w:tcW w:w="2108" w:type="pct"/>
          </w:tcPr>
          <w:p w14:paraId="73F5DB0C" w14:textId="2006F54C" w:rsidR="003F112B" w:rsidRDefault="008656B6" w:rsidP="006C47F9">
            <w:pPr>
              <w:pStyle w:val="TableListBullet"/>
            </w:pPr>
            <w:r>
              <w:t>A5 High Voltage Metered Demand Exit Service</w:t>
            </w:r>
            <w:r w:rsidR="006B1D72">
              <w:rPr>
                <w:rStyle w:val="FootnoteReference"/>
              </w:rPr>
              <w:footnoteReference w:id="1"/>
            </w:r>
          </w:p>
          <w:p w14:paraId="41381F2D" w14:textId="4CFAFDBA" w:rsidR="008E78B9" w:rsidRDefault="00E87716" w:rsidP="006C47F9">
            <w:pPr>
              <w:pStyle w:val="TableListBullet"/>
            </w:pPr>
            <w:r>
              <w:t>C5 High Voltage Metered Demand Bi-directional Service</w:t>
            </w:r>
          </w:p>
        </w:tc>
        <w:tc>
          <w:tcPr>
            <w:tcW w:w="343" w:type="pct"/>
          </w:tcPr>
          <w:p w14:paraId="2110DD96" w14:textId="77777777" w:rsidR="003F112B" w:rsidRDefault="003F112B" w:rsidP="003F112B">
            <w:pPr>
              <w:pStyle w:val="TableTextLeft"/>
            </w:pPr>
          </w:p>
        </w:tc>
        <w:tc>
          <w:tcPr>
            <w:tcW w:w="344" w:type="pct"/>
          </w:tcPr>
          <w:p w14:paraId="3EA5AFEB" w14:textId="77777777" w:rsidR="003F112B" w:rsidRDefault="003F112B" w:rsidP="003F112B">
            <w:pPr>
              <w:pStyle w:val="TableTextLeft"/>
            </w:pPr>
          </w:p>
        </w:tc>
        <w:tc>
          <w:tcPr>
            <w:tcW w:w="2205" w:type="pct"/>
          </w:tcPr>
          <w:p w14:paraId="1F118DF9" w14:textId="37A48C43" w:rsidR="003F112B" w:rsidRDefault="003F112B" w:rsidP="003F112B">
            <w:pPr>
              <w:pStyle w:val="TableTextLeft"/>
            </w:pPr>
          </w:p>
        </w:tc>
      </w:tr>
      <w:tr w:rsidR="003F112B" w14:paraId="052E2759" w14:textId="77777777" w:rsidTr="00704856">
        <w:trPr>
          <w:cantSplit/>
        </w:trPr>
        <w:tc>
          <w:tcPr>
            <w:tcW w:w="2108" w:type="pct"/>
          </w:tcPr>
          <w:p w14:paraId="144C0308" w14:textId="639D490E" w:rsidR="003F112B" w:rsidRDefault="008656B6" w:rsidP="006C47F9">
            <w:pPr>
              <w:pStyle w:val="TableListBullet"/>
            </w:pPr>
            <w:r>
              <w:lastRenderedPageBreak/>
              <w:t>A6 Low Voltage Metered Demand Exit Service</w:t>
            </w:r>
            <w:r w:rsidR="006B1D72">
              <w:rPr>
                <w:rStyle w:val="FootnoteReference"/>
              </w:rPr>
              <w:footnoteReference w:id="2"/>
            </w:r>
          </w:p>
          <w:p w14:paraId="39627CB2" w14:textId="3AECCBB0" w:rsidR="008E78B9" w:rsidRDefault="00E87716" w:rsidP="006C47F9">
            <w:pPr>
              <w:pStyle w:val="TableListBullet"/>
            </w:pPr>
            <w:r>
              <w:t>C6 Low Voltage Metered Demand Bi-directional Service</w:t>
            </w:r>
          </w:p>
        </w:tc>
        <w:tc>
          <w:tcPr>
            <w:tcW w:w="343" w:type="pct"/>
          </w:tcPr>
          <w:p w14:paraId="12567D87" w14:textId="77777777" w:rsidR="003F112B" w:rsidRDefault="003F112B" w:rsidP="003F112B">
            <w:pPr>
              <w:pStyle w:val="TableTextLeft"/>
            </w:pPr>
          </w:p>
        </w:tc>
        <w:tc>
          <w:tcPr>
            <w:tcW w:w="344" w:type="pct"/>
          </w:tcPr>
          <w:p w14:paraId="337CA4B8" w14:textId="77777777" w:rsidR="003F112B" w:rsidRDefault="003F112B" w:rsidP="003F112B">
            <w:pPr>
              <w:pStyle w:val="TableTextLeft"/>
            </w:pPr>
          </w:p>
        </w:tc>
        <w:tc>
          <w:tcPr>
            <w:tcW w:w="2205" w:type="pct"/>
          </w:tcPr>
          <w:p w14:paraId="1B1A54C0" w14:textId="755AB272" w:rsidR="003F112B" w:rsidRDefault="003F112B" w:rsidP="003F112B">
            <w:pPr>
              <w:pStyle w:val="TableTextLeft"/>
            </w:pPr>
          </w:p>
        </w:tc>
      </w:tr>
      <w:tr w:rsidR="003F112B" w14:paraId="25C407D6" w14:textId="77777777" w:rsidTr="00704856">
        <w:trPr>
          <w:cantSplit/>
        </w:trPr>
        <w:tc>
          <w:tcPr>
            <w:tcW w:w="2108" w:type="pct"/>
          </w:tcPr>
          <w:p w14:paraId="48E11968" w14:textId="77777777" w:rsidR="003F112B" w:rsidRDefault="008656B6" w:rsidP="006C47F9">
            <w:pPr>
              <w:pStyle w:val="TableListBullet"/>
            </w:pPr>
            <w:r>
              <w:t>A7 High Voltage Contract Maximum Demand Exit Service</w:t>
            </w:r>
          </w:p>
          <w:p w14:paraId="6A576829" w14:textId="180BCFA3" w:rsidR="008E78B9" w:rsidRDefault="00E87716" w:rsidP="006C47F9">
            <w:pPr>
              <w:pStyle w:val="TableListBullet"/>
            </w:pPr>
            <w:r>
              <w:t>C7 High Voltage Contract Maximum Demand Bi-directional Service</w:t>
            </w:r>
          </w:p>
        </w:tc>
        <w:tc>
          <w:tcPr>
            <w:tcW w:w="343" w:type="pct"/>
          </w:tcPr>
          <w:p w14:paraId="3643D08D" w14:textId="77777777" w:rsidR="003F112B" w:rsidRDefault="003F112B" w:rsidP="003F112B">
            <w:pPr>
              <w:pStyle w:val="TableTextLeft"/>
            </w:pPr>
          </w:p>
        </w:tc>
        <w:tc>
          <w:tcPr>
            <w:tcW w:w="344" w:type="pct"/>
          </w:tcPr>
          <w:p w14:paraId="4462272E" w14:textId="77777777" w:rsidR="003F112B" w:rsidRDefault="003F112B" w:rsidP="003F112B">
            <w:pPr>
              <w:pStyle w:val="TableTextLeft"/>
            </w:pPr>
          </w:p>
        </w:tc>
        <w:tc>
          <w:tcPr>
            <w:tcW w:w="2205" w:type="pct"/>
          </w:tcPr>
          <w:p w14:paraId="62A47B06" w14:textId="4FC7F07F" w:rsidR="003F112B" w:rsidRDefault="003F112B" w:rsidP="003F112B">
            <w:pPr>
              <w:pStyle w:val="TableTextLeft"/>
            </w:pPr>
          </w:p>
        </w:tc>
      </w:tr>
      <w:tr w:rsidR="003F112B" w14:paraId="7F856210" w14:textId="77777777" w:rsidTr="00704856">
        <w:trPr>
          <w:cantSplit/>
        </w:trPr>
        <w:tc>
          <w:tcPr>
            <w:tcW w:w="2108" w:type="pct"/>
          </w:tcPr>
          <w:p w14:paraId="399816CB" w14:textId="77777777" w:rsidR="003F112B" w:rsidRDefault="008656B6" w:rsidP="006C47F9">
            <w:pPr>
              <w:pStyle w:val="TableListBullet"/>
            </w:pPr>
            <w:r>
              <w:t>A8 Low Voltage Contract Maximum Demand Exit Service</w:t>
            </w:r>
          </w:p>
          <w:p w14:paraId="6C6D6785" w14:textId="1DABAC61" w:rsidR="008E78B9" w:rsidRDefault="00E87716" w:rsidP="006C47F9">
            <w:pPr>
              <w:pStyle w:val="TableListBullet"/>
            </w:pPr>
            <w:r>
              <w:t>C8 Low Voltage Contract Maximum Demand Bi-directional Service</w:t>
            </w:r>
          </w:p>
        </w:tc>
        <w:tc>
          <w:tcPr>
            <w:tcW w:w="343" w:type="pct"/>
          </w:tcPr>
          <w:p w14:paraId="3C293DCC" w14:textId="77777777" w:rsidR="003F112B" w:rsidRDefault="003F112B" w:rsidP="003F112B">
            <w:pPr>
              <w:pStyle w:val="TableTextLeft"/>
            </w:pPr>
          </w:p>
        </w:tc>
        <w:tc>
          <w:tcPr>
            <w:tcW w:w="344" w:type="pct"/>
          </w:tcPr>
          <w:p w14:paraId="21774B39" w14:textId="77777777" w:rsidR="003F112B" w:rsidRDefault="003F112B" w:rsidP="003F112B">
            <w:pPr>
              <w:pStyle w:val="TableTextLeft"/>
            </w:pPr>
          </w:p>
        </w:tc>
        <w:tc>
          <w:tcPr>
            <w:tcW w:w="2205" w:type="pct"/>
          </w:tcPr>
          <w:p w14:paraId="153484EB" w14:textId="0485F0E6" w:rsidR="003F112B" w:rsidRDefault="003F112B" w:rsidP="003F112B">
            <w:pPr>
              <w:pStyle w:val="TableTextLeft"/>
            </w:pPr>
          </w:p>
        </w:tc>
      </w:tr>
      <w:tr w:rsidR="003F112B" w14:paraId="7D3B34F0" w14:textId="77777777" w:rsidTr="00704856">
        <w:trPr>
          <w:cantSplit/>
        </w:trPr>
        <w:tc>
          <w:tcPr>
            <w:tcW w:w="2108" w:type="pct"/>
          </w:tcPr>
          <w:p w14:paraId="3B0FF0F4" w14:textId="593A092A" w:rsidR="00E87716" w:rsidRDefault="008656B6" w:rsidP="003F112B">
            <w:pPr>
              <w:pStyle w:val="TableTextLeft"/>
            </w:pPr>
            <w:r>
              <w:t>A9 Streetlighting Exit Service (including streetlight maintenance)</w:t>
            </w:r>
          </w:p>
        </w:tc>
        <w:tc>
          <w:tcPr>
            <w:tcW w:w="343" w:type="pct"/>
          </w:tcPr>
          <w:p w14:paraId="6D9BA544" w14:textId="77777777" w:rsidR="003F112B" w:rsidRDefault="003F112B" w:rsidP="003F112B">
            <w:pPr>
              <w:pStyle w:val="TableTextLeft"/>
            </w:pPr>
          </w:p>
        </w:tc>
        <w:tc>
          <w:tcPr>
            <w:tcW w:w="344" w:type="pct"/>
          </w:tcPr>
          <w:p w14:paraId="69AEA739" w14:textId="77777777" w:rsidR="003F112B" w:rsidRDefault="003F112B" w:rsidP="003F112B">
            <w:pPr>
              <w:pStyle w:val="TableTextLeft"/>
            </w:pPr>
          </w:p>
        </w:tc>
        <w:tc>
          <w:tcPr>
            <w:tcW w:w="2205" w:type="pct"/>
          </w:tcPr>
          <w:p w14:paraId="07201FBC" w14:textId="788D8EDD" w:rsidR="003F112B" w:rsidRDefault="003F112B" w:rsidP="003F112B">
            <w:pPr>
              <w:pStyle w:val="TableTextLeft"/>
            </w:pPr>
          </w:p>
        </w:tc>
      </w:tr>
      <w:tr w:rsidR="003F112B" w14:paraId="7BFA75EA" w14:textId="77777777" w:rsidTr="00704856">
        <w:trPr>
          <w:cantSplit/>
        </w:trPr>
        <w:tc>
          <w:tcPr>
            <w:tcW w:w="2108" w:type="pct"/>
          </w:tcPr>
          <w:p w14:paraId="636AE32E" w14:textId="28C232EA" w:rsidR="003F112B" w:rsidRDefault="008656B6" w:rsidP="003F112B">
            <w:pPr>
              <w:pStyle w:val="TableTextLeft"/>
            </w:pPr>
            <w:r>
              <w:t>A10 Unmetered Supplies Exit Service</w:t>
            </w:r>
          </w:p>
        </w:tc>
        <w:tc>
          <w:tcPr>
            <w:tcW w:w="343" w:type="pct"/>
          </w:tcPr>
          <w:p w14:paraId="169A4FA1" w14:textId="77777777" w:rsidR="003F112B" w:rsidRDefault="003F112B" w:rsidP="003F112B">
            <w:pPr>
              <w:pStyle w:val="TableTextLeft"/>
            </w:pPr>
          </w:p>
        </w:tc>
        <w:tc>
          <w:tcPr>
            <w:tcW w:w="344" w:type="pct"/>
          </w:tcPr>
          <w:p w14:paraId="26DA151D" w14:textId="77777777" w:rsidR="003F112B" w:rsidRDefault="003F112B" w:rsidP="003F112B">
            <w:pPr>
              <w:pStyle w:val="TableTextLeft"/>
            </w:pPr>
          </w:p>
        </w:tc>
        <w:tc>
          <w:tcPr>
            <w:tcW w:w="2205" w:type="pct"/>
          </w:tcPr>
          <w:p w14:paraId="38ED86E4" w14:textId="6C52281F" w:rsidR="003F112B" w:rsidRDefault="003F112B" w:rsidP="003F112B">
            <w:pPr>
              <w:pStyle w:val="TableTextLeft"/>
            </w:pPr>
          </w:p>
        </w:tc>
      </w:tr>
      <w:tr w:rsidR="003F112B" w14:paraId="14CF1BF3" w14:textId="77777777" w:rsidTr="00704856">
        <w:trPr>
          <w:cantSplit/>
        </w:trPr>
        <w:tc>
          <w:tcPr>
            <w:tcW w:w="2108" w:type="pct"/>
          </w:tcPr>
          <w:p w14:paraId="528A8639" w14:textId="5202E3E6" w:rsidR="003F112B" w:rsidRDefault="008656B6" w:rsidP="003F112B">
            <w:pPr>
              <w:pStyle w:val="TableTextLeft"/>
            </w:pPr>
            <w:r>
              <w:t>A11 Transmission Exit Service</w:t>
            </w:r>
          </w:p>
        </w:tc>
        <w:tc>
          <w:tcPr>
            <w:tcW w:w="343" w:type="pct"/>
          </w:tcPr>
          <w:p w14:paraId="274C080F" w14:textId="77777777" w:rsidR="003F112B" w:rsidRDefault="003F112B" w:rsidP="003F112B">
            <w:pPr>
              <w:pStyle w:val="TableTextLeft"/>
            </w:pPr>
          </w:p>
        </w:tc>
        <w:tc>
          <w:tcPr>
            <w:tcW w:w="344" w:type="pct"/>
          </w:tcPr>
          <w:p w14:paraId="2A1D6B96" w14:textId="77777777" w:rsidR="003F112B" w:rsidRDefault="003F112B" w:rsidP="003F112B">
            <w:pPr>
              <w:pStyle w:val="TableTextLeft"/>
            </w:pPr>
          </w:p>
        </w:tc>
        <w:tc>
          <w:tcPr>
            <w:tcW w:w="2205" w:type="pct"/>
          </w:tcPr>
          <w:p w14:paraId="2ADDE8A3" w14:textId="1768CA16" w:rsidR="003F112B" w:rsidRDefault="003F112B" w:rsidP="003F112B">
            <w:pPr>
              <w:pStyle w:val="TableTextLeft"/>
            </w:pPr>
          </w:p>
        </w:tc>
      </w:tr>
      <w:tr w:rsidR="00994D13" w14:paraId="43C7F739" w14:textId="77777777" w:rsidTr="00704856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6303D2A4" w14:textId="6E71C6E1" w:rsidR="00994D13" w:rsidRPr="00994D13" w:rsidRDefault="00E71657" w:rsidP="00BB47EE">
            <w:pPr>
              <w:pStyle w:val="TableHeadingLeft"/>
            </w:pPr>
            <w:r>
              <w:t xml:space="preserve">Business </w:t>
            </w:r>
            <w:r w:rsidR="00994D13" w:rsidRPr="00994D13">
              <w:t xml:space="preserve">Entry </w:t>
            </w:r>
            <w:r w:rsidR="002A3F6E">
              <w:t xml:space="preserve">and Bi-directional </w:t>
            </w:r>
            <w:r w:rsidR="00994D13" w:rsidRPr="00994D13">
              <w:t>services</w:t>
            </w:r>
          </w:p>
        </w:tc>
      </w:tr>
      <w:tr w:rsidR="003F112B" w14:paraId="65091FAF" w14:textId="77777777" w:rsidTr="00704856">
        <w:trPr>
          <w:cantSplit/>
        </w:trPr>
        <w:tc>
          <w:tcPr>
            <w:tcW w:w="2108" w:type="pct"/>
          </w:tcPr>
          <w:p w14:paraId="69642E4E" w14:textId="366F17A9" w:rsidR="003F112B" w:rsidRDefault="00690DF2" w:rsidP="003F112B">
            <w:pPr>
              <w:pStyle w:val="TableTextLeft"/>
            </w:pPr>
            <w:r>
              <w:t>B1 Distribution Entry Service</w:t>
            </w:r>
          </w:p>
        </w:tc>
        <w:tc>
          <w:tcPr>
            <w:tcW w:w="343" w:type="pct"/>
          </w:tcPr>
          <w:p w14:paraId="4351560E" w14:textId="77777777" w:rsidR="003F112B" w:rsidRDefault="003F112B" w:rsidP="003F112B">
            <w:pPr>
              <w:pStyle w:val="TableTextLeft"/>
            </w:pPr>
          </w:p>
        </w:tc>
        <w:tc>
          <w:tcPr>
            <w:tcW w:w="344" w:type="pct"/>
          </w:tcPr>
          <w:p w14:paraId="38EF8C89" w14:textId="77777777" w:rsidR="003F112B" w:rsidRDefault="003F112B" w:rsidP="003F112B">
            <w:pPr>
              <w:pStyle w:val="TableTextLeft"/>
            </w:pPr>
          </w:p>
        </w:tc>
        <w:tc>
          <w:tcPr>
            <w:tcW w:w="2205" w:type="pct"/>
          </w:tcPr>
          <w:p w14:paraId="225F2A42" w14:textId="4F2426C1" w:rsidR="003F112B" w:rsidRDefault="003F112B" w:rsidP="003F112B">
            <w:pPr>
              <w:pStyle w:val="TableTextLeft"/>
            </w:pPr>
          </w:p>
        </w:tc>
      </w:tr>
      <w:tr w:rsidR="003F112B" w14:paraId="5EE8158F" w14:textId="77777777" w:rsidTr="00704856">
        <w:trPr>
          <w:cantSplit/>
        </w:trPr>
        <w:tc>
          <w:tcPr>
            <w:tcW w:w="2108" w:type="pct"/>
          </w:tcPr>
          <w:p w14:paraId="2A11762F" w14:textId="7A2F90E0" w:rsidR="003F112B" w:rsidRDefault="00690DF2" w:rsidP="003F112B">
            <w:pPr>
              <w:pStyle w:val="TableTextLeft"/>
            </w:pPr>
            <w:r>
              <w:t>B2 Transmission Entry Service</w:t>
            </w:r>
          </w:p>
        </w:tc>
        <w:tc>
          <w:tcPr>
            <w:tcW w:w="343" w:type="pct"/>
          </w:tcPr>
          <w:p w14:paraId="7AEFBB58" w14:textId="77777777" w:rsidR="003F112B" w:rsidRDefault="003F112B" w:rsidP="003F112B">
            <w:pPr>
              <w:pStyle w:val="TableTextLeft"/>
            </w:pPr>
          </w:p>
        </w:tc>
        <w:tc>
          <w:tcPr>
            <w:tcW w:w="344" w:type="pct"/>
          </w:tcPr>
          <w:p w14:paraId="6BFBE846" w14:textId="77777777" w:rsidR="003F112B" w:rsidRDefault="003F112B" w:rsidP="003F112B">
            <w:pPr>
              <w:pStyle w:val="TableTextLeft"/>
            </w:pPr>
          </w:p>
        </w:tc>
        <w:tc>
          <w:tcPr>
            <w:tcW w:w="2205" w:type="pct"/>
          </w:tcPr>
          <w:p w14:paraId="59F309BE" w14:textId="58EF361D" w:rsidR="003F112B" w:rsidRDefault="003F112B" w:rsidP="003F112B">
            <w:pPr>
              <w:pStyle w:val="TableTextLeft"/>
            </w:pPr>
          </w:p>
        </w:tc>
      </w:tr>
      <w:tr w:rsidR="003F112B" w14:paraId="0311E02B" w14:textId="77777777" w:rsidTr="00704856">
        <w:trPr>
          <w:cantSplit/>
        </w:trPr>
        <w:tc>
          <w:tcPr>
            <w:tcW w:w="2108" w:type="pct"/>
          </w:tcPr>
          <w:p w14:paraId="3E3D7131" w14:textId="77777777" w:rsidR="003F112B" w:rsidRDefault="00690DF2" w:rsidP="006C47F9">
            <w:pPr>
              <w:pStyle w:val="TableListBullet"/>
            </w:pPr>
            <w:r>
              <w:lastRenderedPageBreak/>
              <w:t>B3 Entry Se</w:t>
            </w:r>
            <w:r w:rsidR="00994D13">
              <w:t>rvice Facilitating a Distributed Generation or Other Non-Network Solution</w:t>
            </w:r>
          </w:p>
          <w:p w14:paraId="0890075D" w14:textId="6FFC1050" w:rsidR="002A3F6E" w:rsidRDefault="002A3F6E" w:rsidP="006C47F9">
            <w:pPr>
              <w:pStyle w:val="TableListBullet"/>
            </w:pPr>
            <w:r>
              <w:t>C15 Bi-directional Service Facilitating a Distributed Generation or Other Non-Network Solution</w:t>
            </w:r>
          </w:p>
        </w:tc>
        <w:tc>
          <w:tcPr>
            <w:tcW w:w="343" w:type="pct"/>
          </w:tcPr>
          <w:p w14:paraId="18772A4B" w14:textId="77777777" w:rsidR="003F112B" w:rsidRDefault="003F112B" w:rsidP="003F112B">
            <w:pPr>
              <w:pStyle w:val="TableTextLeft"/>
            </w:pPr>
          </w:p>
        </w:tc>
        <w:tc>
          <w:tcPr>
            <w:tcW w:w="344" w:type="pct"/>
          </w:tcPr>
          <w:p w14:paraId="48BFFB72" w14:textId="77777777" w:rsidR="003F112B" w:rsidRDefault="003F112B" w:rsidP="003F112B">
            <w:pPr>
              <w:pStyle w:val="TableTextLeft"/>
            </w:pPr>
          </w:p>
        </w:tc>
        <w:tc>
          <w:tcPr>
            <w:tcW w:w="2205" w:type="pct"/>
          </w:tcPr>
          <w:p w14:paraId="2E9E38DE" w14:textId="3A0ABB4B" w:rsidR="003F112B" w:rsidRDefault="003F112B" w:rsidP="003F112B">
            <w:pPr>
              <w:pStyle w:val="TableTextLeft"/>
            </w:pPr>
          </w:p>
        </w:tc>
      </w:tr>
      <w:tr w:rsidR="00550049" w14:paraId="68BB148E" w14:textId="77777777" w:rsidTr="00704856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070BBF6B" w14:textId="009E2895" w:rsidR="00550049" w:rsidRDefault="00550049" w:rsidP="00BB47EE">
            <w:pPr>
              <w:pStyle w:val="TableHeadingLeft"/>
            </w:pPr>
            <w:r>
              <w:t xml:space="preserve">Standard Metering Services – the following </w:t>
            </w:r>
            <w:r w:rsidR="007E3621">
              <w:t xml:space="preserve">reference </w:t>
            </w:r>
            <w:r>
              <w:t xml:space="preserve">metering services can be selected to go with an exit, </w:t>
            </w:r>
            <w:proofErr w:type="gramStart"/>
            <w:r>
              <w:t>entry</w:t>
            </w:r>
            <w:proofErr w:type="gramEnd"/>
            <w:r>
              <w:t xml:space="preserve"> or bi-directional service</w:t>
            </w:r>
            <w:r w:rsidR="008543AC">
              <w:rPr>
                <w:rStyle w:val="FootnoteReference"/>
              </w:rPr>
              <w:footnoteReference w:id="3"/>
            </w:r>
          </w:p>
        </w:tc>
      </w:tr>
      <w:tr w:rsidR="00550049" w14:paraId="682116C6" w14:textId="77777777" w:rsidTr="00704856">
        <w:trPr>
          <w:cantSplit/>
        </w:trPr>
        <w:tc>
          <w:tcPr>
            <w:tcW w:w="2108" w:type="pct"/>
          </w:tcPr>
          <w:p w14:paraId="59DC1DC3" w14:textId="228F5912" w:rsidR="00550049" w:rsidRDefault="00550049" w:rsidP="003F112B">
            <w:pPr>
              <w:pStyle w:val="TableTextLeft"/>
            </w:pPr>
            <w:r>
              <w:t>Accumulation, bi-monthly, manual</w:t>
            </w:r>
            <w:r w:rsidR="00BB47EE">
              <w:t xml:space="preserve"> (M1, M8)</w:t>
            </w:r>
          </w:p>
        </w:tc>
        <w:tc>
          <w:tcPr>
            <w:tcW w:w="343" w:type="pct"/>
          </w:tcPr>
          <w:p w14:paraId="6C6EA1E5" w14:textId="77777777" w:rsidR="00550049" w:rsidRDefault="00550049" w:rsidP="003F112B">
            <w:pPr>
              <w:pStyle w:val="TableTextLeft"/>
            </w:pPr>
          </w:p>
        </w:tc>
        <w:tc>
          <w:tcPr>
            <w:tcW w:w="344" w:type="pct"/>
          </w:tcPr>
          <w:p w14:paraId="6B45C925" w14:textId="77777777" w:rsidR="00550049" w:rsidRDefault="00550049" w:rsidP="003F112B">
            <w:pPr>
              <w:pStyle w:val="TableTextLeft"/>
            </w:pPr>
          </w:p>
        </w:tc>
        <w:tc>
          <w:tcPr>
            <w:tcW w:w="2205" w:type="pct"/>
          </w:tcPr>
          <w:p w14:paraId="6F42937D" w14:textId="77777777" w:rsidR="00550049" w:rsidRDefault="00550049" w:rsidP="003F112B">
            <w:pPr>
              <w:pStyle w:val="TableTextLeft"/>
            </w:pPr>
          </w:p>
        </w:tc>
      </w:tr>
      <w:tr w:rsidR="00550049" w14:paraId="110D2606" w14:textId="77777777" w:rsidTr="00704856">
        <w:trPr>
          <w:cantSplit/>
        </w:trPr>
        <w:tc>
          <w:tcPr>
            <w:tcW w:w="2108" w:type="pct"/>
          </w:tcPr>
          <w:p w14:paraId="54ADD881" w14:textId="08B9F9DD" w:rsidR="00550049" w:rsidRDefault="00550049" w:rsidP="003F112B">
            <w:pPr>
              <w:pStyle w:val="TableTextLeft"/>
            </w:pPr>
            <w:r>
              <w:t>Accumulation (TOU), bi-monthly, manual</w:t>
            </w:r>
            <w:r w:rsidR="00BB47EE">
              <w:t xml:space="preserve"> (M2, M9)</w:t>
            </w:r>
          </w:p>
        </w:tc>
        <w:tc>
          <w:tcPr>
            <w:tcW w:w="343" w:type="pct"/>
          </w:tcPr>
          <w:p w14:paraId="2C57A415" w14:textId="77777777" w:rsidR="00550049" w:rsidRDefault="00550049" w:rsidP="003F112B">
            <w:pPr>
              <w:pStyle w:val="TableTextLeft"/>
            </w:pPr>
          </w:p>
        </w:tc>
        <w:tc>
          <w:tcPr>
            <w:tcW w:w="344" w:type="pct"/>
          </w:tcPr>
          <w:p w14:paraId="393E7D97" w14:textId="77777777" w:rsidR="00550049" w:rsidRDefault="00550049" w:rsidP="003F112B">
            <w:pPr>
              <w:pStyle w:val="TableTextLeft"/>
            </w:pPr>
          </w:p>
        </w:tc>
        <w:tc>
          <w:tcPr>
            <w:tcW w:w="2205" w:type="pct"/>
          </w:tcPr>
          <w:p w14:paraId="2D64DA08" w14:textId="77777777" w:rsidR="00550049" w:rsidRDefault="00550049" w:rsidP="003F112B">
            <w:pPr>
              <w:pStyle w:val="TableTextLeft"/>
            </w:pPr>
          </w:p>
        </w:tc>
      </w:tr>
      <w:tr w:rsidR="00550049" w14:paraId="15F8C99F" w14:textId="77777777" w:rsidTr="00704856">
        <w:trPr>
          <w:cantSplit/>
        </w:trPr>
        <w:tc>
          <w:tcPr>
            <w:tcW w:w="2108" w:type="pct"/>
          </w:tcPr>
          <w:p w14:paraId="4C34DB17" w14:textId="77777777" w:rsidR="007E3621" w:rsidRDefault="00550049" w:rsidP="003F112B">
            <w:pPr>
              <w:pStyle w:val="TableTextLeft"/>
            </w:pPr>
            <w:r>
              <w:t>Interval, bi-monthly, manual</w:t>
            </w:r>
            <w:r w:rsidR="00BB47EE">
              <w:t xml:space="preserve"> </w:t>
            </w:r>
          </w:p>
          <w:p w14:paraId="6BA1D163" w14:textId="6D6EBC25" w:rsidR="00550049" w:rsidRDefault="00BB47EE" w:rsidP="003F112B">
            <w:pPr>
              <w:pStyle w:val="TableTextLeft"/>
            </w:pPr>
            <w:r>
              <w:t>(M3, M10)</w:t>
            </w:r>
          </w:p>
        </w:tc>
        <w:tc>
          <w:tcPr>
            <w:tcW w:w="343" w:type="pct"/>
          </w:tcPr>
          <w:p w14:paraId="39EAB3A8" w14:textId="77777777" w:rsidR="00550049" w:rsidRDefault="00550049" w:rsidP="003F112B">
            <w:pPr>
              <w:pStyle w:val="TableTextLeft"/>
            </w:pPr>
          </w:p>
        </w:tc>
        <w:tc>
          <w:tcPr>
            <w:tcW w:w="344" w:type="pct"/>
          </w:tcPr>
          <w:p w14:paraId="7BFB150F" w14:textId="77777777" w:rsidR="00550049" w:rsidRDefault="00550049" w:rsidP="003F112B">
            <w:pPr>
              <w:pStyle w:val="TableTextLeft"/>
            </w:pPr>
          </w:p>
        </w:tc>
        <w:tc>
          <w:tcPr>
            <w:tcW w:w="2205" w:type="pct"/>
          </w:tcPr>
          <w:p w14:paraId="6A63E944" w14:textId="77777777" w:rsidR="00550049" w:rsidRDefault="00550049" w:rsidP="003F112B">
            <w:pPr>
              <w:pStyle w:val="TableTextLeft"/>
            </w:pPr>
          </w:p>
        </w:tc>
      </w:tr>
      <w:tr w:rsidR="00550049" w14:paraId="31B310C8" w14:textId="77777777" w:rsidTr="00704856">
        <w:trPr>
          <w:cantSplit/>
        </w:trPr>
        <w:tc>
          <w:tcPr>
            <w:tcW w:w="2108" w:type="pct"/>
          </w:tcPr>
          <w:p w14:paraId="0B15F06D" w14:textId="77777777" w:rsidR="00550049" w:rsidRDefault="00550049" w:rsidP="003F112B">
            <w:pPr>
              <w:pStyle w:val="TableTextLeft"/>
            </w:pPr>
            <w:r>
              <w:t>Interval, monthly, manual</w:t>
            </w:r>
          </w:p>
          <w:p w14:paraId="407861BD" w14:textId="4FA6526F" w:rsidR="007E3621" w:rsidRDefault="007E3621" w:rsidP="003F112B">
            <w:pPr>
              <w:pStyle w:val="TableTextLeft"/>
            </w:pPr>
            <w:r>
              <w:t>(M4, M11)</w:t>
            </w:r>
          </w:p>
        </w:tc>
        <w:tc>
          <w:tcPr>
            <w:tcW w:w="343" w:type="pct"/>
          </w:tcPr>
          <w:p w14:paraId="654A53EB" w14:textId="77777777" w:rsidR="00550049" w:rsidRDefault="00550049" w:rsidP="003F112B">
            <w:pPr>
              <w:pStyle w:val="TableTextLeft"/>
            </w:pPr>
          </w:p>
        </w:tc>
        <w:tc>
          <w:tcPr>
            <w:tcW w:w="344" w:type="pct"/>
          </w:tcPr>
          <w:p w14:paraId="6F824A6A" w14:textId="77777777" w:rsidR="00550049" w:rsidRDefault="00550049" w:rsidP="003F112B">
            <w:pPr>
              <w:pStyle w:val="TableTextLeft"/>
            </w:pPr>
          </w:p>
        </w:tc>
        <w:tc>
          <w:tcPr>
            <w:tcW w:w="2205" w:type="pct"/>
          </w:tcPr>
          <w:p w14:paraId="746DC1DC" w14:textId="77777777" w:rsidR="00550049" w:rsidRDefault="00550049" w:rsidP="003F112B">
            <w:pPr>
              <w:pStyle w:val="TableTextLeft"/>
            </w:pPr>
          </w:p>
        </w:tc>
      </w:tr>
      <w:tr w:rsidR="00550049" w14:paraId="5D5084BA" w14:textId="77777777" w:rsidTr="00704856">
        <w:trPr>
          <w:cantSplit/>
        </w:trPr>
        <w:tc>
          <w:tcPr>
            <w:tcW w:w="2108" w:type="pct"/>
          </w:tcPr>
          <w:p w14:paraId="526F86CD" w14:textId="77777777" w:rsidR="007E3621" w:rsidRDefault="00550049" w:rsidP="003F112B">
            <w:pPr>
              <w:pStyle w:val="TableTextLeft"/>
            </w:pPr>
            <w:r>
              <w:t>Interval, bi-monthly, remote</w:t>
            </w:r>
            <w:r w:rsidR="007E3621">
              <w:t xml:space="preserve"> </w:t>
            </w:r>
          </w:p>
          <w:p w14:paraId="7EE2924B" w14:textId="50A12E06" w:rsidR="00550049" w:rsidRDefault="007E3621" w:rsidP="003F112B">
            <w:pPr>
              <w:pStyle w:val="TableTextLeft"/>
            </w:pPr>
            <w:r>
              <w:t>(M5, M12)</w:t>
            </w:r>
          </w:p>
        </w:tc>
        <w:tc>
          <w:tcPr>
            <w:tcW w:w="343" w:type="pct"/>
          </w:tcPr>
          <w:p w14:paraId="55133C5C" w14:textId="77777777" w:rsidR="00550049" w:rsidRDefault="00550049" w:rsidP="003F112B">
            <w:pPr>
              <w:pStyle w:val="TableTextLeft"/>
            </w:pPr>
          </w:p>
        </w:tc>
        <w:tc>
          <w:tcPr>
            <w:tcW w:w="344" w:type="pct"/>
          </w:tcPr>
          <w:p w14:paraId="5DFF6BAA" w14:textId="77777777" w:rsidR="00550049" w:rsidRDefault="00550049" w:rsidP="003F112B">
            <w:pPr>
              <w:pStyle w:val="TableTextLeft"/>
            </w:pPr>
          </w:p>
        </w:tc>
        <w:tc>
          <w:tcPr>
            <w:tcW w:w="2205" w:type="pct"/>
          </w:tcPr>
          <w:p w14:paraId="2AD23539" w14:textId="77777777" w:rsidR="00550049" w:rsidRDefault="00550049" w:rsidP="003F112B">
            <w:pPr>
              <w:pStyle w:val="TableTextLeft"/>
            </w:pPr>
          </w:p>
        </w:tc>
      </w:tr>
      <w:tr w:rsidR="00550049" w14:paraId="1B0FF87C" w14:textId="77777777" w:rsidTr="00704856">
        <w:trPr>
          <w:cantSplit/>
        </w:trPr>
        <w:tc>
          <w:tcPr>
            <w:tcW w:w="2108" w:type="pct"/>
          </w:tcPr>
          <w:p w14:paraId="7DD18F4E" w14:textId="77777777" w:rsidR="00550049" w:rsidRDefault="00550049" w:rsidP="003F112B">
            <w:pPr>
              <w:pStyle w:val="TableTextLeft"/>
            </w:pPr>
            <w:r>
              <w:lastRenderedPageBreak/>
              <w:t>Interval, monthly, remote</w:t>
            </w:r>
          </w:p>
          <w:p w14:paraId="7500B62C" w14:textId="0266D84D" w:rsidR="007E3621" w:rsidRDefault="007E3621" w:rsidP="003F112B">
            <w:pPr>
              <w:pStyle w:val="TableTextLeft"/>
            </w:pPr>
            <w:r>
              <w:t>(M6, M13)</w:t>
            </w:r>
          </w:p>
        </w:tc>
        <w:tc>
          <w:tcPr>
            <w:tcW w:w="343" w:type="pct"/>
          </w:tcPr>
          <w:p w14:paraId="3759B7B0" w14:textId="77777777" w:rsidR="00550049" w:rsidRDefault="00550049" w:rsidP="003F112B">
            <w:pPr>
              <w:pStyle w:val="TableTextLeft"/>
            </w:pPr>
          </w:p>
        </w:tc>
        <w:tc>
          <w:tcPr>
            <w:tcW w:w="344" w:type="pct"/>
          </w:tcPr>
          <w:p w14:paraId="07E89E9A" w14:textId="77777777" w:rsidR="00550049" w:rsidRDefault="00550049" w:rsidP="003F112B">
            <w:pPr>
              <w:pStyle w:val="TableTextLeft"/>
            </w:pPr>
          </w:p>
        </w:tc>
        <w:tc>
          <w:tcPr>
            <w:tcW w:w="2205" w:type="pct"/>
          </w:tcPr>
          <w:p w14:paraId="02192E40" w14:textId="77777777" w:rsidR="00550049" w:rsidRDefault="00550049" w:rsidP="003F112B">
            <w:pPr>
              <w:pStyle w:val="TableTextLeft"/>
            </w:pPr>
          </w:p>
        </w:tc>
      </w:tr>
      <w:tr w:rsidR="00550049" w14:paraId="07BFC173" w14:textId="77777777" w:rsidTr="00704856">
        <w:trPr>
          <w:cantSplit/>
        </w:trPr>
        <w:tc>
          <w:tcPr>
            <w:tcW w:w="2108" w:type="pct"/>
          </w:tcPr>
          <w:p w14:paraId="75C3B745" w14:textId="021CC59E" w:rsidR="007E3621" w:rsidRDefault="00550049" w:rsidP="007E3621">
            <w:pPr>
              <w:pStyle w:val="TableTextLeft"/>
            </w:pPr>
            <w:r>
              <w:t>Interval, daily, remote</w:t>
            </w:r>
            <w:r w:rsidR="007E3621">
              <w:t xml:space="preserve"> (M7, M14)</w:t>
            </w:r>
          </w:p>
        </w:tc>
        <w:tc>
          <w:tcPr>
            <w:tcW w:w="343" w:type="pct"/>
          </w:tcPr>
          <w:p w14:paraId="705ADB68" w14:textId="77777777" w:rsidR="00550049" w:rsidRDefault="00550049" w:rsidP="003F112B">
            <w:pPr>
              <w:pStyle w:val="TableTextLeft"/>
            </w:pPr>
          </w:p>
        </w:tc>
        <w:tc>
          <w:tcPr>
            <w:tcW w:w="344" w:type="pct"/>
          </w:tcPr>
          <w:p w14:paraId="68A02309" w14:textId="77777777" w:rsidR="00550049" w:rsidRDefault="00550049" w:rsidP="003F112B">
            <w:pPr>
              <w:pStyle w:val="TableTextLeft"/>
            </w:pPr>
          </w:p>
        </w:tc>
        <w:tc>
          <w:tcPr>
            <w:tcW w:w="2205" w:type="pct"/>
          </w:tcPr>
          <w:p w14:paraId="626CECA8" w14:textId="77777777" w:rsidR="00550049" w:rsidRDefault="00550049" w:rsidP="003F112B">
            <w:pPr>
              <w:pStyle w:val="TableTextLeft"/>
            </w:pPr>
          </w:p>
        </w:tc>
      </w:tr>
      <w:tr w:rsidR="00550049" w14:paraId="3CB4A7BE" w14:textId="77777777" w:rsidTr="00704856">
        <w:trPr>
          <w:cantSplit/>
        </w:trPr>
        <w:tc>
          <w:tcPr>
            <w:tcW w:w="2108" w:type="pct"/>
          </w:tcPr>
          <w:p w14:paraId="4EBC7F78" w14:textId="7C93060A" w:rsidR="007E3621" w:rsidRDefault="00550049" w:rsidP="007E3621">
            <w:pPr>
              <w:pStyle w:val="TableTextLeft"/>
            </w:pPr>
            <w:r>
              <w:t>Unmetered supply, accumulation, bi-monthly, manual</w:t>
            </w:r>
            <w:r w:rsidR="007E3621">
              <w:t xml:space="preserve"> (M15)</w:t>
            </w:r>
          </w:p>
        </w:tc>
        <w:tc>
          <w:tcPr>
            <w:tcW w:w="343" w:type="pct"/>
          </w:tcPr>
          <w:p w14:paraId="307307F2" w14:textId="77777777" w:rsidR="00550049" w:rsidRDefault="00550049" w:rsidP="003F112B">
            <w:pPr>
              <w:pStyle w:val="TableTextLeft"/>
            </w:pPr>
          </w:p>
        </w:tc>
        <w:tc>
          <w:tcPr>
            <w:tcW w:w="344" w:type="pct"/>
          </w:tcPr>
          <w:p w14:paraId="4804913A" w14:textId="77777777" w:rsidR="00550049" w:rsidRDefault="00550049" w:rsidP="003F112B">
            <w:pPr>
              <w:pStyle w:val="TableTextLeft"/>
            </w:pPr>
          </w:p>
        </w:tc>
        <w:tc>
          <w:tcPr>
            <w:tcW w:w="2205" w:type="pct"/>
          </w:tcPr>
          <w:p w14:paraId="72442E64" w14:textId="77777777" w:rsidR="00550049" w:rsidRDefault="00550049" w:rsidP="003F112B">
            <w:pPr>
              <w:pStyle w:val="TableTextLeft"/>
            </w:pPr>
          </w:p>
        </w:tc>
      </w:tr>
      <w:tr w:rsidR="00550049" w14:paraId="4DD92589" w14:textId="77777777" w:rsidTr="00704856">
        <w:trPr>
          <w:cantSplit/>
        </w:trPr>
        <w:tc>
          <w:tcPr>
            <w:tcW w:w="2108" w:type="pct"/>
          </w:tcPr>
          <w:p w14:paraId="7993EFC6" w14:textId="5622B45E" w:rsidR="00550049" w:rsidRDefault="00550049" w:rsidP="003F112B">
            <w:pPr>
              <w:pStyle w:val="TableTextLeft"/>
            </w:pPr>
            <w:r>
              <w:t>One-off manual interval read</w:t>
            </w:r>
            <w:r w:rsidR="007E3621">
              <w:t xml:space="preserve"> (M16)</w:t>
            </w:r>
          </w:p>
        </w:tc>
        <w:tc>
          <w:tcPr>
            <w:tcW w:w="343" w:type="pct"/>
          </w:tcPr>
          <w:p w14:paraId="3B627145" w14:textId="77777777" w:rsidR="00550049" w:rsidRDefault="00550049" w:rsidP="003F112B">
            <w:pPr>
              <w:pStyle w:val="TableTextLeft"/>
            </w:pPr>
          </w:p>
        </w:tc>
        <w:tc>
          <w:tcPr>
            <w:tcW w:w="344" w:type="pct"/>
          </w:tcPr>
          <w:p w14:paraId="4AA04519" w14:textId="77777777" w:rsidR="00550049" w:rsidRDefault="00550049" w:rsidP="003F112B">
            <w:pPr>
              <w:pStyle w:val="TableTextLeft"/>
            </w:pPr>
          </w:p>
        </w:tc>
        <w:tc>
          <w:tcPr>
            <w:tcW w:w="2205" w:type="pct"/>
          </w:tcPr>
          <w:p w14:paraId="0187B28B" w14:textId="77777777" w:rsidR="00550049" w:rsidRDefault="00550049" w:rsidP="003F112B">
            <w:pPr>
              <w:pStyle w:val="TableTextLeft"/>
            </w:pPr>
          </w:p>
        </w:tc>
      </w:tr>
      <w:tr w:rsidR="00550049" w14:paraId="4DEC9754" w14:textId="77777777" w:rsidTr="00704856">
        <w:trPr>
          <w:cantSplit/>
        </w:trPr>
        <w:tc>
          <w:tcPr>
            <w:tcW w:w="5000" w:type="pct"/>
            <w:gridSpan w:val="4"/>
            <w:shd w:val="clear" w:color="auto" w:fill="C5C5C5" w:themeFill="text1" w:themeFillTint="40"/>
          </w:tcPr>
          <w:p w14:paraId="327F68E6" w14:textId="577EFEAD" w:rsidR="00550049" w:rsidRPr="00550049" w:rsidRDefault="00550049" w:rsidP="003F112B">
            <w:pPr>
              <w:pStyle w:val="TableTextLeft"/>
              <w:rPr>
                <w:b/>
                <w:bCs/>
              </w:rPr>
            </w:pPr>
            <w:r w:rsidRPr="00550049">
              <w:rPr>
                <w:b/>
                <w:bCs/>
              </w:rPr>
              <w:t>Ancillary services</w:t>
            </w:r>
          </w:p>
        </w:tc>
      </w:tr>
      <w:tr w:rsidR="003F112B" w14:paraId="13D7826E" w14:textId="77777777" w:rsidTr="00704856">
        <w:trPr>
          <w:cantSplit/>
        </w:trPr>
        <w:tc>
          <w:tcPr>
            <w:tcW w:w="2108" w:type="pct"/>
          </w:tcPr>
          <w:p w14:paraId="087661FD" w14:textId="0BD2AC55" w:rsidR="003F112B" w:rsidRDefault="000A08FA" w:rsidP="003F112B">
            <w:pPr>
              <w:pStyle w:val="TableTextLeft"/>
            </w:pPr>
            <w:r>
              <w:t>D1 Supply Abolishment Service</w:t>
            </w:r>
          </w:p>
        </w:tc>
        <w:tc>
          <w:tcPr>
            <w:tcW w:w="343" w:type="pct"/>
          </w:tcPr>
          <w:p w14:paraId="4099CCAD" w14:textId="77777777" w:rsidR="003F112B" w:rsidRDefault="003F112B" w:rsidP="003F112B">
            <w:pPr>
              <w:pStyle w:val="TableTextLeft"/>
            </w:pPr>
          </w:p>
        </w:tc>
        <w:tc>
          <w:tcPr>
            <w:tcW w:w="344" w:type="pct"/>
          </w:tcPr>
          <w:p w14:paraId="6B3280BD" w14:textId="77777777" w:rsidR="003F112B" w:rsidRDefault="003F112B" w:rsidP="003F112B">
            <w:pPr>
              <w:pStyle w:val="TableTextLeft"/>
            </w:pPr>
          </w:p>
        </w:tc>
        <w:tc>
          <w:tcPr>
            <w:tcW w:w="2205" w:type="pct"/>
          </w:tcPr>
          <w:p w14:paraId="674DD14D" w14:textId="1FAA8163" w:rsidR="003F112B" w:rsidRDefault="003F112B" w:rsidP="003F112B">
            <w:pPr>
              <w:pStyle w:val="TableTextLeft"/>
            </w:pPr>
          </w:p>
        </w:tc>
      </w:tr>
      <w:tr w:rsidR="003F112B" w14:paraId="5E191F6C" w14:textId="77777777" w:rsidTr="00704856">
        <w:trPr>
          <w:cantSplit/>
        </w:trPr>
        <w:tc>
          <w:tcPr>
            <w:tcW w:w="2108" w:type="pct"/>
          </w:tcPr>
          <w:p w14:paraId="139FC271" w14:textId="77777777" w:rsidR="003F112B" w:rsidRDefault="000A08FA" w:rsidP="006B1D72">
            <w:pPr>
              <w:pStyle w:val="TableListBullet"/>
            </w:pPr>
            <w:r>
              <w:t>D2 Capacity Allocation Swap (Nominator)(Business) Service</w:t>
            </w:r>
          </w:p>
          <w:p w14:paraId="4DB379FF" w14:textId="0D360456" w:rsidR="00E71657" w:rsidRDefault="00E71657" w:rsidP="006B1D72">
            <w:pPr>
              <w:pStyle w:val="TableListBullet"/>
            </w:pPr>
            <w:r>
              <w:t>D3 Capacity Allocation Swap (Nominee)(Business) Service</w:t>
            </w:r>
          </w:p>
        </w:tc>
        <w:tc>
          <w:tcPr>
            <w:tcW w:w="343" w:type="pct"/>
          </w:tcPr>
          <w:p w14:paraId="795C02C6" w14:textId="77777777" w:rsidR="003F112B" w:rsidRDefault="003F112B" w:rsidP="003F112B">
            <w:pPr>
              <w:pStyle w:val="TableTextLeft"/>
            </w:pPr>
          </w:p>
        </w:tc>
        <w:tc>
          <w:tcPr>
            <w:tcW w:w="344" w:type="pct"/>
          </w:tcPr>
          <w:p w14:paraId="0BE2984C" w14:textId="77777777" w:rsidR="003F112B" w:rsidRDefault="003F112B" w:rsidP="003F112B">
            <w:pPr>
              <w:pStyle w:val="TableTextLeft"/>
            </w:pPr>
          </w:p>
        </w:tc>
        <w:tc>
          <w:tcPr>
            <w:tcW w:w="2205" w:type="pct"/>
          </w:tcPr>
          <w:p w14:paraId="59E36FA6" w14:textId="0B81C155" w:rsidR="003F112B" w:rsidRDefault="003F112B" w:rsidP="003F112B">
            <w:pPr>
              <w:pStyle w:val="TableTextLeft"/>
            </w:pPr>
          </w:p>
        </w:tc>
      </w:tr>
      <w:tr w:rsidR="003F112B" w14:paraId="1C0C55BE" w14:textId="77777777" w:rsidTr="00704856">
        <w:trPr>
          <w:cantSplit/>
        </w:trPr>
        <w:tc>
          <w:tcPr>
            <w:tcW w:w="2108" w:type="pct"/>
          </w:tcPr>
          <w:p w14:paraId="32899005" w14:textId="77777777" w:rsidR="003F112B" w:rsidRDefault="00E71657" w:rsidP="006B1D72">
            <w:pPr>
              <w:pStyle w:val="TableListBullet"/>
            </w:pPr>
            <w:r>
              <w:t>D4 Capacity Allocation Same Connection Point (Nominator) (Business) (Service)</w:t>
            </w:r>
          </w:p>
          <w:p w14:paraId="04D767CD" w14:textId="2DD0AD36" w:rsidR="00E71657" w:rsidRDefault="00E71657" w:rsidP="006B1D72">
            <w:pPr>
              <w:pStyle w:val="TableListBullet"/>
            </w:pPr>
            <w:r>
              <w:t xml:space="preserve">D5 </w:t>
            </w:r>
            <w:r w:rsidR="00D5537B">
              <w:t>Capacity Allocation Same Connection Point (Nominee) (Business) (Service)</w:t>
            </w:r>
          </w:p>
        </w:tc>
        <w:tc>
          <w:tcPr>
            <w:tcW w:w="343" w:type="pct"/>
          </w:tcPr>
          <w:p w14:paraId="56B5D6B9" w14:textId="77777777" w:rsidR="003F112B" w:rsidRDefault="003F112B" w:rsidP="003F112B">
            <w:pPr>
              <w:pStyle w:val="TableTextLeft"/>
            </w:pPr>
          </w:p>
        </w:tc>
        <w:tc>
          <w:tcPr>
            <w:tcW w:w="344" w:type="pct"/>
          </w:tcPr>
          <w:p w14:paraId="0F1F1C5D" w14:textId="77777777" w:rsidR="003F112B" w:rsidRDefault="003F112B" w:rsidP="003F112B">
            <w:pPr>
              <w:pStyle w:val="TableTextLeft"/>
            </w:pPr>
          </w:p>
        </w:tc>
        <w:tc>
          <w:tcPr>
            <w:tcW w:w="2205" w:type="pct"/>
          </w:tcPr>
          <w:p w14:paraId="18FB5A57" w14:textId="0EF95ADA" w:rsidR="003F112B" w:rsidRDefault="003F112B" w:rsidP="003F112B">
            <w:pPr>
              <w:pStyle w:val="TableTextLeft"/>
            </w:pPr>
          </w:p>
        </w:tc>
      </w:tr>
      <w:tr w:rsidR="00E71657" w14:paraId="19B54B30" w14:textId="77777777" w:rsidTr="00704856">
        <w:trPr>
          <w:cantSplit/>
        </w:trPr>
        <w:tc>
          <w:tcPr>
            <w:tcW w:w="2108" w:type="pct"/>
          </w:tcPr>
          <w:p w14:paraId="05903929" w14:textId="77777777" w:rsidR="00E71657" w:rsidRDefault="00D5537B" w:rsidP="006B1D72">
            <w:pPr>
              <w:pStyle w:val="TableListBullet"/>
            </w:pPr>
            <w:r>
              <w:t>D6 Remote Direct Load Control Service</w:t>
            </w:r>
          </w:p>
          <w:p w14:paraId="2790DD52" w14:textId="003E89E5" w:rsidR="00D5537B" w:rsidRDefault="00D5537B" w:rsidP="006B1D72">
            <w:pPr>
              <w:pStyle w:val="TableListBullet"/>
            </w:pPr>
            <w:r>
              <w:t>D7 Remote Load Limitation Service</w:t>
            </w:r>
          </w:p>
        </w:tc>
        <w:tc>
          <w:tcPr>
            <w:tcW w:w="343" w:type="pct"/>
          </w:tcPr>
          <w:p w14:paraId="7B875818" w14:textId="77777777" w:rsidR="00E71657" w:rsidRDefault="00E71657" w:rsidP="003F112B">
            <w:pPr>
              <w:pStyle w:val="TableTextLeft"/>
            </w:pPr>
          </w:p>
        </w:tc>
        <w:tc>
          <w:tcPr>
            <w:tcW w:w="344" w:type="pct"/>
          </w:tcPr>
          <w:p w14:paraId="124B9199" w14:textId="77777777" w:rsidR="00E71657" w:rsidRDefault="00E71657" w:rsidP="003F112B">
            <w:pPr>
              <w:pStyle w:val="TableTextLeft"/>
            </w:pPr>
          </w:p>
        </w:tc>
        <w:tc>
          <w:tcPr>
            <w:tcW w:w="2205" w:type="pct"/>
          </w:tcPr>
          <w:p w14:paraId="781D5E3D" w14:textId="77777777" w:rsidR="00E71657" w:rsidRDefault="00E71657" w:rsidP="003F112B">
            <w:pPr>
              <w:pStyle w:val="TableTextLeft"/>
            </w:pPr>
          </w:p>
        </w:tc>
      </w:tr>
      <w:tr w:rsidR="00E71657" w14:paraId="1EAAA7D0" w14:textId="77777777" w:rsidTr="00704856">
        <w:trPr>
          <w:cantSplit/>
        </w:trPr>
        <w:tc>
          <w:tcPr>
            <w:tcW w:w="2108" w:type="pct"/>
          </w:tcPr>
          <w:p w14:paraId="7CAFD7C7" w14:textId="60AF41DD" w:rsidR="00E71657" w:rsidRDefault="00D5537B" w:rsidP="006B1D72">
            <w:pPr>
              <w:pStyle w:val="TableListBullet"/>
            </w:pPr>
            <w:r>
              <w:t>D8 Remote De-energise Service</w:t>
            </w:r>
          </w:p>
          <w:p w14:paraId="5B12422F" w14:textId="6877D053" w:rsidR="00D5537B" w:rsidRDefault="00D5537B" w:rsidP="006B1D72">
            <w:pPr>
              <w:pStyle w:val="TableListBullet"/>
            </w:pPr>
            <w:r>
              <w:t>D9 Remote Re-energise Service</w:t>
            </w:r>
          </w:p>
        </w:tc>
        <w:tc>
          <w:tcPr>
            <w:tcW w:w="343" w:type="pct"/>
          </w:tcPr>
          <w:p w14:paraId="6681E56E" w14:textId="77777777" w:rsidR="00E71657" w:rsidRDefault="00E71657" w:rsidP="003F112B">
            <w:pPr>
              <w:pStyle w:val="TableTextLeft"/>
            </w:pPr>
          </w:p>
        </w:tc>
        <w:tc>
          <w:tcPr>
            <w:tcW w:w="344" w:type="pct"/>
          </w:tcPr>
          <w:p w14:paraId="204B9D6E" w14:textId="77777777" w:rsidR="00E71657" w:rsidRDefault="00E71657" w:rsidP="003F112B">
            <w:pPr>
              <w:pStyle w:val="TableTextLeft"/>
            </w:pPr>
          </w:p>
        </w:tc>
        <w:tc>
          <w:tcPr>
            <w:tcW w:w="2205" w:type="pct"/>
          </w:tcPr>
          <w:p w14:paraId="0FE35117" w14:textId="77777777" w:rsidR="00E71657" w:rsidRDefault="00E71657" w:rsidP="003F112B">
            <w:pPr>
              <w:pStyle w:val="TableTextLeft"/>
            </w:pPr>
          </w:p>
        </w:tc>
      </w:tr>
      <w:tr w:rsidR="00E71657" w14:paraId="16B97E01" w14:textId="77777777" w:rsidTr="00704856">
        <w:trPr>
          <w:cantSplit/>
        </w:trPr>
        <w:tc>
          <w:tcPr>
            <w:tcW w:w="2108" w:type="pct"/>
          </w:tcPr>
          <w:p w14:paraId="13F4A2D8" w14:textId="2AB19AAF" w:rsidR="00E71657" w:rsidRDefault="00D5537B" w:rsidP="003F112B">
            <w:pPr>
              <w:pStyle w:val="TableTextLeft"/>
            </w:pPr>
            <w:r>
              <w:lastRenderedPageBreak/>
              <w:t>Streetlight LED Replacement Service</w:t>
            </w:r>
          </w:p>
        </w:tc>
        <w:tc>
          <w:tcPr>
            <w:tcW w:w="343" w:type="pct"/>
          </w:tcPr>
          <w:p w14:paraId="2B17E880" w14:textId="77777777" w:rsidR="00E71657" w:rsidRDefault="00E71657" w:rsidP="003F112B">
            <w:pPr>
              <w:pStyle w:val="TableTextLeft"/>
            </w:pPr>
          </w:p>
        </w:tc>
        <w:tc>
          <w:tcPr>
            <w:tcW w:w="344" w:type="pct"/>
          </w:tcPr>
          <w:p w14:paraId="4F3F3A89" w14:textId="77777777" w:rsidR="00E71657" w:rsidRDefault="00E71657" w:rsidP="003F112B">
            <w:pPr>
              <w:pStyle w:val="TableTextLeft"/>
            </w:pPr>
          </w:p>
        </w:tc>
        <w:tc>
          <w:tcPr>
            <w:tcW w:w="2205" w:type="pct"/>
          </w:tcPr>
          <w:p w14:paraId="47B570E9" w14:textId="77777777" w:rsidR="00E71657" w:rsidRDefault="00E71657" w:rsidP="003F112B">
            <w:pPr>
              <w:pStyle w:val="TableTextLeft"/>
            </w:pPr>
          </w:p>
        </w:tc>
      </w:tr>
    </w:tbl>
    <w:p w14:paraId="6EA8B5D7" w14:textId="77777777" w:rsidR="003F112B" w:rsidRPr="003F112B" w:rsidRDefault="003F112B" w:rsidP="003F112B">
      <w:pPr>
        <w:pStyle w:val="BodyText"/>
      </w:pPr>
    </w:p>
    <w:p w14:paraId="7451F31C" w14:textId="77777777" w:rsidR="00CB737F" w:rsidRDefault="00CB737F" w:rsidP="0012065D">
      <w:pPr>
        <w:pStyle w:val="BodyText"/>
      </w:pPr>
    </w:p>
    <w:sectPr w:rsidR="00CB737F" w:rsidSect="00704856">
      <w:footerReference w:type="even" r:id="rId9"/>
      <w:footerReference w:type="default" r:id="rId10"/>
      <w:pgSz w:w="16839" w:h="11907" w:orient="landscape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3E6A2" w14:textId="77777777" w:rsidR="00986008" w:rsidRDefault="00986008" w:rsidP="00256624">
      <w:r>
        <w:separator/>
      </w:r>
    </w:p>
    <w:p w14:paraId="50B3A0C1" w14:textId="77777777" w:rsidR="00986008" w:rsidRDefault="00986008"/>
    <w:p w14:paraId="162AFD08" w14:textId="77777777" w:rsidR="00986008" w:rsidRDefault="00986008"/>
  </w:endnote>
  <w:endnote w:type="continuationSeparator" w:id="0">
    <w:p w14:paraId="6B0BA3C6" w14:textId="77777777" w:rsidR="00986008" w:rsidRDefault="00986008" w:rsidP="00256624">
      <w:r>
        <w:continuationSeparator/>
      </w:r>
    </w:p>
    <w:p w14:paraId="3896D7D2" w14:textId="77777777" w:rsidR="00986008" w:rsidRDefault="00986008"/>
    <w:p w14:paraId="0DE2548E" w14:textId="77777777" w:rsidR="00986008" w:rsidRDefault="009860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ircular Std Book"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C2975" w14:textId="77777777" w:rsidR="004D1B08" w:rsidRPr="008D33A7" w:rsidRDefault="004D1B08" w:rsidP="00FD7351">
    <w:pPr>
      <w:pStyle w:val="FooterEven"/>
    </w:pPr>
    <w:r>
      <w:fldChar w:fldCharType="begin"/>
    </w:r>
    <w:r>
      <w:instrText xml:space="preserve"> PAGE   \* MERGEFORMAT </w:instrText>
    </w:r>
    <w:r>
      <w:fldChar w:fldCharType="separate"/>
    </w:r>
    <w:r w:rsidR="00B74FE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C2CEB" w14:textId="77777777" w:rsidR="004D1B08" w:rsidRDefault="004D1B08" w:rsidP="00E458E6">
    <w:pPr>
      <w:pStyle w:val="FooterPageNumber"/>
      <w:framePr w:wrap="around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24B18">
      <w:t>1</w:t>
    </w:r>
    <w:r>
      <w:fldChar w:fldCharType="end"/>
    </w:r>
  </w:p>
  <w:p w14:paraId="6D53F54E" w14:textId="27F18F8E" w:rsidR="00E458E6" w:rsidRPr="008D33A7" w:rsidRDefault="00E458E6" w:rsidP="006B1D72">
    <w:pPr>
      <w:tabs>
        <w:tab w:val="left" w:pos="993"/>
      </w:tabs>
      <w:spacing w:after="40"/>
      <w:ind w:left="993" w:hanging="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BACAA" w14:textId="77777777" w:rsidR="00986008" w:rsidRDefault="00986008" w:rsidP="00256624">
      <w:r>
        <w:separator/>
      </w:r>
    </w:p>
    <w:p w14:paraId="443BED58" w14:textId="77777777" w:rsidR="00986008" w:rsidRDefault="00986008"/>
    <w:p w14:paraId="4A0D1EE9" w14:textId="77777777" w:rsidR="00986008" w:rsidRDefault="00986008"/>
  </w:footnote>
  <w:footnote w:type="continuationSeparator" w:id="0">
    <w:p w14:paraId="49FB3216" w14:textId="77777777" w:rsidR="00986008" w:rsidRDefault="00986008" w:rsidP="00256624">
      <w:r>
        <w:continuationSeparator/>
      </w:r>
    </w:p>
    <w:p w14:paraId="44BD572D" w14:textId="77777777" w:rsidR="00986008" w:rsidRDefault="00986008"/>
    <w:p w14:paraId="2EC62361" w14:textId="77777777" w:rsidR="00986008" w:rsidRDefault="00986008"/>
  </w:footnote>
  <w:footnote w:id="1">
    <w:p w14:paraId="45FD22BA" w14:textId="4C7B450A" w:rsidR="006B1D72" w:rsidRDefault="006B1D7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Reference service A5 and C5 treat 3:00pm – 9:00pm Mon-Fri excluding public holidays as on-peak and all other times as off-peak.</w:t>
      </w:r>
    </w:p>
  </w:footnote>
  <w:footnote w:id="2">
    <w:p w14:paraId="24088617" w14:textId="77BF5193" w:rsidR="006B1D72" w:rsidRDefault="006B1D7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6B1D72">
        <w:t>Reference service A</w:t>
      </w:r>
      <w:r>
        <w:t>6</w:t>
      </w:r>
      <w:r w:rsidRPr="006B1D72">
        <w:t xml:space="preserve"> and C</w:t>
      </w:r>
      <w:r>
        <w:t>6</w:t>
      </w:r>
      <w:r w:rsidRPr="006B1D72">
        <w:t xml:space="preserve"> treat 3:00pm – 9:00pm Mon-Fri excluding public holidays as on-peak and all other times as off-peak</w:t>
      </w:r>
    </w:p>
  </w:footnote>
  <w:footnote w:id="3">
    <w:p w14:paraId="4E87862A" w14:textId="0A503F2C" w:rsidR="008543AC" w:rsidRDefault="008543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“Extended metering services” are specified in Western Power’s model service level agreement.  They include </w:t>
      </w:r>
      <w:r w:rsidR="00BC3A15">
        <w:t xml:space="preserve">manual disconnections and reconnections, out of cycle meter reads, meter installations, meter exchanges, meter inspections and repairs.  A copy of the model service level agreement can be found here </w:t>
      </w:r>
      <w:hyperlink r:id="rId1" w:history="1">
        <w:r w:rsidR="00BC3A15" w:rsidRPr="00C30DB6">
          <w:rPr>
            <w:rStyle w:val="Hyperlink"/>
          </w:rPr>
          <w:t>https://westernpower.com.au/industry/manuals-guides-standards/metering-code/</w:t>
        </w:r>
      </w:hyperlink>
      <w:r w:rsidR="00BC3A15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D707B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F68CE"/>
    <w:multiLevelType w:val="multilevel"/>
    <w:tmpl w:val="9F2A8B76"/>
    <w:styleLink w:val="MyListNumbering"/>
    <w:lvl w:ilvl="0">
      <w:start w:val="1"/>
      <w:numFmt w:val="lowerLetter"/>
      <w:lvlText w:val="(%1)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3AE4CF2"/>
    <w:multiLevelType w:val="multilevel"/>
    <w:tmpl w:val="767CDF8E"/>
    <w:lvl w:ilvl="0">
      <w:start w:val="1"/>
      <w:numFmt w:val="decimal"/>
      <w:pStyle w:val="QuoteNumber"/>
      <w:lvlText w:val="%1)"/>
      <w:lvlJc w:val="left"/>
      <w:pPr>
        <w:tabs>
          <w:tab w:val="num" w:pos="1644"/>
        </w:tabs>
        <w:ind w:left="164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041"/>
        </w:tabs>
        <w:ind w:left="2041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438"/>
        </w:tabs>
        <w:ind w:left="2438" w:hanging="39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853"/>
        </w:tabs>
        <w:ind w:left="1853" w:hanging="454"/>
      </w:pPr>
      <w:rPr>
        <w:rFonts w:ascii="Arial Black" w:hAnsi="Arial Black" w:hint="default"/>
      </w:rPr>
    </w:lvl>
    <w:lvl w:ilvl="4">
      <w:start w:val="1"/>
      <w:numFmt w:val="bullet"/>
      <w:lvlText w:val=""/>
      <w:lvlJc w:val="left"/>
      <w:pPr>
        <w:tabs>
          <w:tab w:val="num" w:pos="1952"/>
        </w:tabs>
        <w:ind w:left="195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672"/>
        </w:tabs>
        <w:ind w:left="267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392"/>
        </w:tabs>
        <w:ind w:left="3392" w:hanging="360"/>
      </w:pPr>
      <w:rPr>
        <w:rFonts w:ascii="Symbol" w:hAnsi="Symbol" w:hint="default"/>
      </w:rPr>
    </w:lvl>
  </w:abstractNum>
  <w:abstractNum w:abstractNumId="3" w15:restartNumberingAfterBreak="0">
    <w:nsid w:val="03B57116"/>
    <w:multiLevelType w:val="multilevel"/>
    <w:tmpl w:val="E7AAFDB6"/>
    <w:lvl w:ilvl="0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1">
      <w:start w:val="1"/>
      <w:numFmt w:val="lowerLetter"/>
      <w:pStyle w:val="NoteNumbered"/>
      <w:lvlText w:val="(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4" w15:restartNumberingAfterBreak="0">
    <w:nsid w:val="0D9E0F98"/>
    <w:multiLevelType w:val="hybridMultilevel"/>
    <w:tmpl w:val="5A747934"/>
    <w:lvl w:ilvl="0" w:tplc="BEF6854C">
      <w:start w:val="1"/>
      <w:numFmt w:val="decimal"/>
      <w:pStyle w:val="RequiredAmendment"/>
      <w:lvlText w:val="Required Amendment 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90D1D"/>
    <w:multiLevelType w:val="multilevel"/>
    <w:tmpl w:val="F65A71D8"/>
    <w:lvl w:ilvl="0">
      <w:start w:val="7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auto"/>
        <w:position w:val="0"/>
        <w:sz w:val="20"/>
      </w:rPr>
    </w:lvl>
    <w:lvl w:ilvl="1">
      <w:start w:val="5"/>
      <w:numFmt w:val="bullet"/>
      <w:pStyle w:val="ListBullet2"/>
      <w:lvlText w:val="–"/>
      <w:lvlJc w:val="left"/>
      <w:pPr>
        <w:ind w:left="850" w:hanging="425"/>
      </w:pPr>
      <w:rPr>
        <w:rFonts w:ascii="Arial" w:hAnsi="Arial" w:hint="default"/>
        <w:b w:val="0"/>
        <w:i w:val="0"/>
        <w:color w:val="auto"/>
        <w:position w:val="4"/>
        <w:sz w:val="20"/>
      </w:rPr>
    </w:lvl>
    <w:lvl w:ilvl="2">
      <w:start w:val="1"/>
      <w:numFmt w:val="bullet"/>
      <w:pStyle w:val="ListBullet3"/>
      <w:lvlText w:val="–"/>
      <w:lvlJc w:val="left"/>
      <w:pPr>
        <w:ind w:left="1275" w:hanging="425"/>
      </w:pPr>
      <w:rPr>
        <w:rFonts w:ascii="Times New Roman" w:hAnsi="Times New Roman" w:cs="Times New Roman" w:hint="default"/>
        <w:color w:val="auto"/>
        <w:position w:val="0"/>
        <w:sz w:val="20"/>
      </w:rPr>
    </w:lvl>
    <w:lvl w:ilvl="3">
      <w:start w:val="1"/>
      <w:numFmt w:val="bullet"/>
      <w:pStyle w:val="ListBullet4"/>
      <w:lvlText w:val=""/>
      <w:lvlJc w:val="left"/>
      <w:pPr>
        <w:ind w:left="1700" w:hanging="425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–"/>
      <w:lvlJc w:val="left"/>
      <w:pPr>
        <w:ind w:left="2125" w:hanging="425"/>
      </w:pPr>
      <w:rPr>
        <w:rFonts w:ascii="Times New Roman" w:hAnsi="Times New Roman" w:cs="Times New Roman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469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8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07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6"/>
        </w:tabs>
        <w:ind w:left="3825" w:hanging="425"/>
      </w:pPr>
      <w:rPr>
        <w:rFonts w:hint="default"/>
      </w:rPr>
    </w:lvl>
  </w:abstractNum>
  <w:abstractNum w:abstractNumId="6" w15:restartNumberingAfterBreak="0">
    <w:nsid w:val="160B58A1"/>
    <w:multiLevelType w:val="multilevel"/>
    <w:tmpl w:val="E2300710"/>
    <w:name w:val="MarketRules"/>
    <w:styleLink w:val="MarketRules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color w:val="auto"/>
        <w:sz w:val="4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color w:val="auto"/>
        <w:sz w:val="20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7" w15:restartNumberingAfterBreak="0">
    <w:nsid w:val="18F06EC6"/>
    <w:multiLevelType w:val="multilevel"/>
    <w:tmpl w:val="C254AA40"/>
    <w:name w:val="Pull Box Numbering2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1275" w:hanging="425"/>
      </w:pPr>
      <w:rPr>
        <w:rFonts w:ascii="Circular Std Book" w:hAnsi="Circular Std Book" w:hint="default"/>
        <w:color w:val="auto"/>
      </w:rPr>
    </w:lvl>
    <w:lvl w:ilvl="3">
      <w:start w:val="1"/>
      <w:numFmt w:val="bullet"/>
      <w:lvlText w:val="–"/>
      <w:lvlJc w:val="left"/>
      <w:pPr>
        <w:ind w:left="1700" w:hanging="425"/>
      </w:pPr>
      <w:rPr>
        <w:rFonts w:ascii="Times New Roman" w:hAnsi="Times New Roman" w:cs="Times New Roman" w:hint="default"/>
        <w:color w:val="191919" w:themeColor="text1"/>
      </w:rPr>
    </w:lvl>
    <w:lvl w:ilvl="4">
      <w:start w:val="1"/>
      <w:numFmt w:val="bullet"/>
      <w:lvlText w:val="–"/>
      <w:lvlJc w:val="left"/>
      <w:pPr>
        <w:ind w:left="2125" w:hanging="425"/>
      </w:pPr>
      <w:rPr>
        <w:rFonts w:ascii="Times New Roman" w:hAnsi="Times New Roman" w:cs="Times New Roman" w:hint="default"/>
        <w:color w:val="191919" w:themeColor="text1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8" w15:restartNumberingAfterBreak="0">
    <w:nsid w:val="1B3A3B26"/>
    <w:multiLevelType w:val="multilevel"/>
    <w:tmpl w:val="8F28627A"/>
    <w:lvl w:ilvl="0">
      <w:start w:val="1"/>
      <w:numFmt w:val="bullet"/>
      <w:pStyle w:val="QuoteBullet"/>
      <w:lvlText w:val="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2041"/>
        </w:tabs>
        <w:ind w:left="2041" w:hanging="397"/>
      </w:pPr>
      <w:rPr>
        <w:rFonts w:ascii="Arial Black" w:hAnsi="Arial Black" w:hint="default"/>
      </w:rPr>
    </w:lvl>
    <w:lvl w:ilvl="2">
      <w:start w:val="1"/>
      <w:numFmt w:val="bullet"/>
      <w:lvlText w:val=""/>
      <w:lvlJc w:val="left"/>
      <w:pPr>
        <w:tabs>
          <w:tab w:val="num" w:pos="2438"/>
        </w:tabs>
        <w:ind w:left="2438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2607"/>
        </w:tabs>
        <w:ind w:left="2607" w:hanging="454"/>
      </w:pPr>
      <w:rPr>
        <w:rFonts w:ascii="Arial Black" w:hAnsi="Arial Black" w:hint="default"/>
      </w:rPr>
    </w:lvl>
    <w:lvl w:ilvl="4">
      <w:start w:val="1"/>
      <w:numFmt w:val="bullet"/>
      <w:lvlText w:val=""/>
      <w:lvlJc w:val="left"/>
      <w:pPr>
        <w:tabs>
          <w:tab w:val="num" w:pos="2706"/>
        </w:tabs>
        <w:ind w:left="270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66"/>
        </w:tabs>
        <w:ind w:left="306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426"/>
        </w:tabs>
        <w:ind w:left="342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86"/>
        </w:tabs>
        <w:ind w:left="378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146"/>
        </w:tabs>
        <w:ind w:left="4146" w:hanging="360"/>
      </w:pPr>
      <w:rPr>
        <w:rFonts w:ascii="Symbol" w:hAnsi="Symbol" w:hint="default"/>
      </w:rPr>
    </w:lvl>
  </w:abstractNum>
  <w:abstractNum w:abstractNumId="9" w15:restartNumberingAfterBreak="0">
    <w:nsid w:val="1CD37006"/>
    <w:multiLevelType w:val="multilevel"/>
    <w:tmpl w:val="74008CE2"/>
    <w:styleLink w:val="Heading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Restart w:val="0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10" w15:restartNumberingAfterBreak="0">
    <w:nsid w:val="1E1A0704"/>
    <w:multiLevelType w:val="multilevel"/>
    <w:tmpl w:val="0EB69AEC"/>
    <w:name w:val="IMOProcedureStyles3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spacing w:val="-6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spacing w:val="-6"/>
      </w:rPr>
    </w:lvl>
    <w:lvl w:ilvl="4">
      <w:start w:val="1"/>
      <w:numFmt w:val="lowerLetter"/>
      <w:lvlText w:val="(%5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992" w:hanging="992"/>
      </w:pPr>
      <w:rPr>
        <w:rFonts w:hint="default"/>
      </w:rPr>
    </w:lvl>
  </w:abstractNum>
  <w:abstractNum w:abstractNumId="11" w15:restartNumberingAfterBreak="0">
    <w:nsid w:val="1F6639B1"/>
    <w:multiLevelType w:val="multilevel"/>
    <w:tmpl w:val="A89E5CB0"/>
    <w:name w:val="IMOProcedureStyles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spacing w:val="-6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spacing w:val="-6"/>
      </w:rPr>
    </w:lvl>
    <w:lvl w:ilvl="4">
      <w:start w:val="1"/>
      <w:numFmt w:val="lowerLetter"/>
      <w:lvlText w:val="(%5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992" w:hanging="992"/>
      </w:pPr>
      <w:rPr>
        <w:rFonts w:hint="default"/>
      </w:rPr>
    </w:lvl>
  </w:abstractNum>
  <w:abstractNum w:abstractNumId="12" w15:restartNumberingAfterBreak="0">
    <w:nsid w:val="226A6EE6"/>
    <w:multiLevelType w:val="multilevel"/>
    <w:tmpl w:val="4C189156"/>
    <w:lvl w:ilvl="0">
      <w:start w:val="1"/>
      <w:numFmt w:val="bullet"/>
      <w:pStyle w:val="TableListBullet"/>
      <w:lvlText w:val=""/>
      <w:lvlJc w:val="left"/>
      <w:pPr>
        <w:ind w:left="397" w:hanging="397"/>
      </w:pPr>
      <w:rPr>
        <w:rFonts w:ascii="Symbol" w:hAnsi="Symbol" w:hint="default"/>
        <w:color w:val="auto"/>
        <w:position w:val="0"/>
        <w:sz w:val="18"/>
      </w:rPr>
    </w:lvl>
    <w:lvl w:ilvl="1">
      <w:start w:val="1"/>
      <w:numFmt w:val="bullet"/>
      <w:pStyle w:val="TableListBullet2"/>
      <w:lvlText w:val="–"/>
      <w:lvlJc w:val="left"/>
      <w:pPr>
        <w:ind w:left="794" w:hanging="397"/>
      </w:pPr>
      <w:rPr>
        <w:rFonts w:ascii="Arial" w:hAnsi="Arial" w:hint="default"/>
        <w:color w:val="auto"/>
        <w:position w:val="4"/>
        <w:sz w:val="18"/>
      </w:rPr>
    </w:lvl>
    <w:lvl w:ilvl="2">
      <w:start w:val="1"/>
      <w:numFmt w:val="bullet"/>
      <w:pStyle w:val="TableListBullet3"/>
      <w:lvlText w:val="–"/>
      <w:lvlJc w:val="left"/>
      <w:pPr>
        <w:ind w:left="1191" w:hanging="397"/>
      </w:pPr>
      <w:rPr>
        <w:rFonts w:ascii="Times New Roman" w:hAnsi="Times New Roman" w:cs="Times New Roman" w:hint="default"/>
        <w:color w:val="191919" w:themeColor="text1"/>
        <w:position w:val="0"/>
        <w:sz w:val="18"/>
      </w:rPr>
    </w:lvl>
    <w:lvl w:ilvl="3">
      <w:start w:val="1"/>
      <w:numFmt w:val="bullet"/>
      <w:pStyle w:val="TableListBullet4"/>
      <w:lvlText w:val="–"/>
      <w:lvlJc w:val="left"/>
      <w:pPr>
        <w:ind w:left="1588" w:hanging="397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098"/>
        </w:tabs>
        <w:ind w:left="1985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5"/>
        </w:tabs>
        <w:ind w:left="2382" w:hanging="39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92"/>
        </w:tabs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89"/>
        </w:tabs>
        <w:ind w:left="3176" w:hanging="39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86"/>
        </w:tabs>
        <w:ind w:left="3573" w:hanging="397"/>
      </w:pPr>
      <w:rPr>
        <w:rFonts w:hint="default"/>
      </w:rPr>
    </w:lvl>
  </w:abstractNum>
  <w:abstractNum w:abstractNumId="13" w15:restartNumberingAfterBreak="0">
    <w:nsid w:val="254B6A47"/>
    <w:multiLevelType w:val="multilevel"/>
    <w:tmpl w:val="9F726544"/>
    <w:lvl w:ilvl="0">
      <w:start w:val="1"/>
      <w:numFmt w:val="lowerLetter"/>
      <w:pStyle w:val="ListAlpha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4" w15:restartNumberingAfterBreak="0">
    <w:nsid w:val="27C445F5"/>
    <w:multiLevelType w:val="multilevel"/>
    <w:tmpl w:val="0EDEA0D8"/>
    <w:styleLink w:val="HangingList"/>
    <w:lvl w:ilvl="0">
      <w:start w:val="1"/>
      <w:numFmt w:val="none"/>
      <w:suff w:val="nothing"/>
      <w:lvlText w:val=""/>
      <w:lvlJc w:val="left"/>
      <w:pPr>
        <w:ind w:left="992" w:hanging="99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701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410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119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828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246" w:hanging="71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664" w:hanging="992"/>
      </w:pPr>
      <w:rPr>
        <w:rFonts w:hint="default"/>
      </w:rPr>
    </w:lvl>
  </w:abstractNum>
  <w:abstractNum w:abstractNumId="15" w15:restartNumberingAfterBreak="0">
    <w:nsid w:val="28BA23CD"/>
    <w:multiLevelType w:val="hybridMultilevel"/>
    <w:tmpl w:val="6AEEC772"/>
    <w:lvl w:ilvl="0" w:tplc="28E67A56">
      <w:start w:val="1"/>
      <w:numFmt w:val="decimal"/>
      <w:pStyle w:val="Issue"/>
      <w:lvlText w:val="Issue %1"/>
      <w:lvlJc w:val="left"/>
      <w:pPr>
        <w:ind w:left="587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F84D50"/>
    <w:multiLevelType w:val="multilevel"/>
    <w:tmpl w:val="B7F49A62"/>
    <w:styleLink w:val="Appendice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72580B"/>
    <w:multiLevelType w:val="multilevel"/>
    <w:tmpl w:val="2BFA6B2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0" w:hanging="425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  <w:color w:val="auto"/>
        <w:position w:val="2"/>
        <w:sz w:val="20"/>
      </w:rPr>
    </w:lvl>
    <w:lvl w:ilvl="3">
      <w:start w:val="1"/>
      <w:numFmt w:val="none"/>
      <w:lvlText w:val=""/>
      <w:lvlJc w:val="left"/>
      <w:pPr>
        <w:tabs>
          <w:tab w:val="num" w:pos="1842"/>
        </w:tabs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67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692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117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542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7"/>
        </w:tabs>
        <w:ind w:left="3825" w:hanging="425"/>
      </w:pPr>
      <w:rPr>
        <w:rFonts w:hint="default"/>
      </w:rPr>
    </w:lvl>
  </w:abstractNum>
  <w:abstractNum w:abstractNumId="18" w15:restartNumberingAfterBreak="0">
    <w:nsid w:val="2C976934"/>
    <w:multiLevelType w:val="multilevel"/>
    <w:tmpl w:val="C9881CB4"/>
    <w:name w:val="TableBullets"/>
    <w:styleLink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19" w15:restartNumberingAfterBreak="0">
    <w:nsid w:val="315672CA"/>
    <w:multiLevelType w:val="multilevel"/>
    <w:tmpl w:val="7BEA3BA4"/>
    <w:lvl w:ilvl="0">
      <w:start w:val="1"/>
      <w:numFmt w:val="decimal"/>
      <w:pStyle w:val="TableListNumber"/>
      <w:lvlText w:val="%1."/>
      <w:lvlJc w:val="left"/>
      <w:pPr>
        <w:ind w:left="397" w:hanging="397"/>
      </w:pPr>
      <w:rPr>
        <w:rFonts w:hint="default"/>
        <w:color w:val="252420"/>
      </w:rPr>
    </w:lvl>
    <w:lvl w:ilvl="1">
      <w:start w:val="1"/>
      <w:numFmt w:val="lowerLetter"/>
      <w:pStyle w:val="TableListNumber2"/>
      <w:lvlText w:val="%2."/>
      <w:lvlJc w:val="left"/>
      <w:pPr>
        <w:ind w:left="794" w:hanging="397"/>
      </w:pPr>
      <w:rPr>
        <w:rFonts w:hint="default"/>
        <w:color w:val="252420"/>
      </w:rPr>
    </w:lvl>
    <w:lvl w:ilvl="2">
      <w:start w:val="1"/>
      <w:numFmt w:val="lowerRoman"/>
      <w:pStyle w:val="TableListNumber3"/>
      <w:lvlText w:val="%3."/>
      <w:lvlJc w:val="left"/>
      <w:pPr>
        <w:ind w:left="1191" w:hanging="397"/>
      </w:pPr>
      <w:rPr>
        <w:rFonts w:hint="default"/>
        <w:color w:val="252420"/>
        <w:sz w:val="20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098"/>
        </w:tabs>
        <w:ind w:left="1985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5"/>
        </w:tabs>
        <w:ind w:left="2382" w:hanging="39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92"/>
        </w:tabs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89"/>
        </w:tabs>
        <w:ind w:left="3176" w:hanging="39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86"/>
        </w:tabs>
        <w:ind w:left="3573" w:hanging="397"/>
      </w:pPr>
      <w:rPr>
        <w:rFonts w:hint="default"/>
      </w:rPr>
    </w:lvl>
  </w:abstractNum>
  <w:abstractNum w:abstractNumId="20" w15:restartNumberingAfterBreak="0">
    <w:nsid w:val="3178730F"/>
    <w:multiLevelType w:val="multilevel"/>
    <w:tmpl w:val="C590B284"/>
    <w:lvl w:ilvl="0">
      <w:start w:val="1"/>
      <w:numFmt w:val="upperLetter"/>
      <w:lvlText w:val="Appendix %1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1" w:hanging="851"/>
      </w:pPr>
      <w:rPr>
        <w:rFonts w:hint="default"/>
      </w:rPr>
    </w:lvl>
  </w:abstractNum>
  <w:abstractNum w:abstractNumId="21" w15:restartNumberingAfterBreak="0">
    <w:nsid w:val="33D41AD1"/>
    <w:multiLevelType w:val="multilevel"/>
    <w:tmpl w:val="24F63D92"/>
    <w:name w:val="Appendices"/>
    <w:lvl w:ilvl="0">
      <w:start w:val="1"/>
      <w:numFmt w:val="decimal"/>
      <w:pStyle w:val="Heading8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1" w:hanging="851"/>
      </w:pPr>
      <w:rPr>
        <w:rFonts w:hint="default"/>
      </w:rPr>
    </w:lvl>
  </w:abstractNum>
  <w:abstractNum w:abstractNumId="22" w15:restartNumberingAfterBreak="0">
    <w:nsid w:val="38723AD4"/>
    <w:multiLevelType w:val="multilevel"/>
    <w:tmpl w:val="D8FA953A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  <w:position w:val="0"/>
        <w:sz w:val="20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alibri" w:hAnsi="Calibri" w:hint="default"/>
        <w:b w:val="0"/>
        <w:i w:val="0"/>
        <w:color w:val="auto"/>
        <w:position w:val="4"/>
        <w:sz w:val="18"/>
      </w:rPr>
    </w:lvl>
    <w:lvl w:ilvl="2">
      <w:start w:val="1"/>
      <w:numFmt w:val="bullet"/>
      <w:lvlText w:val="–"/>
      <w:lvlJc w:val="left"/>
      <w:pPr>
        <w:ind w:left="1275" w:hanging="425"/>
      </w:pPr>
      <w:rPr>
        <w:rFonts w:ascii="Times New Roman" w:hAnsi="Times New Roman" w:cs="Times New Roman" w:hint="default"/>
        <w:b w:val="0"/>
        <w:i w:val="0"/>
        <w:color w:val="191919" w:themeColor="text1"/>
        <w:position w:val="3"/>
        <w:sz w:val="18"/>
      </w:rPr>
    </w:lvl>
    <w:lvl w:ilvl="3">
      <w:start w:val="1"/>
      <w:numFmt w:val="bullet"/>
      <w:lvlText w:val=""/>
      <w:lvlJc w:val="left"/>
      <w:pPr>
        <w:ind w:left="1700" w:hanging="425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267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692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117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542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7"/>
        </w:tabs>
        <w:ind w:left="3825" w:hanging="425"/>
      </w:pPr>
      <w:rPr>
        <w:rFonts w:hint="default"/>
      </w:rPr>
    </w:lvl>
  </w:abstractNum>
  <w:abstractNum w:abstractNumId="23" w15:restartNumberingAfterBreak="0">
    <w:nsid w:val="3D785AE0"/>
    <w:multiLevelType w:val="multilevel"/>
    <w:tmpl w:val="1BCE1556"/>
    <w:name w:val="IMOProcedures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0E25836"/>
    <w:multiLevelType w:val="multilevel"/>
    <w:tmpl w:val="E2300710"/>
    <w:name w:val="MarketRules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color w:val="auto"/>
        <w:sz w:val="4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color w:val="auto"/>
        <w:sz w:val="20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5" w15:restartNumberingAfterBreak="0">
    <w:nsid w:val="49B6126B"/>
    <w:multiLevelType w:val="multilevel"/>
    <w:tmpl w:val="E2300710"/>
    <w:name w:val="MarketRules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color w:val="auto"/>
        <w:sz w:val="4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color w:val="auto"/>
        <w:sz w:val="20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6" w15:restartNumberingAfterBreak="0">
    <w:nsid w:val="4C063496"/>
    <w:multiLevelType w:val="multilevel"/>
    <w:tmpl w:val="9ADC5578"/>
    <w:styleLink w:val="TableNumbering"/>
    <w:lvl w:ilvl="0">
      <w:start w:val="1"/>
      <w:numFmt w:val="decimal"/>
      <w:lvlText w:val="%1."/>
      <w:lvlJc w:val="left"/>
      <w:pPr>
        <w:ind w:left="68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019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132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245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1358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3"/>
        </w:tabs>
        <w:ind w:left="1471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471"/>
      </w:pPr>
      <w:rPr>
        <w:rFonts w:hint="default"/>
      </w:rPr>
    </w:lvl>
  </w:abstractNum>
  <w:abstractNum w:abstractNumId="27" w15:restartNumberingAfterBreak="0">
    <w:nsid w:val="52456C28"/>
    <w:multiLevelType w:val="multilevel"/>
    <w:tmpl w:val="472A8ED0"/>
    <w:name w:val="U1_Legal Numbering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814" w:hanging="680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2268" w:hanging="45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103" w:hanging="567"/>
      </w:pPr>
      <w:rPr>
        <w:rFonts w:hint="default"/>
      </w:rPr>
    </w:lvl>
  </w:abstractNum>
  <w:abstractNum w:abstractNumId="28" w15:restartNumberingAfterBreak="0">
    <w:nsid w:val="52890B29"/>
    <w:multiLevelType w:val="multilevel"/>
    <w:tmpl w:val="55E6B8A2"/>
    <w:lvl w:ilvl="0">
      <w:start w:val="1"/>
      <w:numFmt w:val="bullet"/>
      <w:pStyle w:val="PullOutBox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pStyle w:val="PullOutBoxBullet2"/>
      <w:lvlText w:val="o"/>
      <w:lvlJc w:val="left"/>
      <w:pPr>
        <w:ind w:left="794" w:hanging="397"/>
      </w:pPr>
      <w:rPr>
        <w:rFonts w:ascii="Courier New" w:hAnsi="Courier New" w:hint="default"/>
      </w:rPr>
    </w:lvl>
    <w:lvl w:ilvl="2">
      <w:start w:val="1"/>
      <w:numFmt w:val="bullet"/>
      <w:pStyle w:val="PullOutBoxBullet3"/>
      <w:lvlText w:val="–"/>
      <w:lvlJc w:val="left"/>
      <w:pPr>
        <w:ind w:left="1191" w:hanging="397"/>
      </w:pPr>
      <w:rPr>
        <w:rFonts w:asciiTheme="minorHAnsi" w:hAnsiTheme="minorHAnsi" w:hint="default"/>
      </w:rPr>
    </w:lvl>
    <w:lvl w:ilvl="3">
      <w:start w:val="1"/>
      <w:numFmt w:val="bullet"/>
      <w:pStyle w:val="PullOutBoxBullet4"/>
      <w:lvlText w:val="–"/>
      <w:lvlJc w:val="left"/>
      <w:pPr>
        <w:ind w:left="1588" w:hanging="397"/>
      </w:pPr>
      <w:rPr>
        <w:rFonts w:ascii="Circular Std Book" w:hAnsi="Circular Std Book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29" w15:restartNumberingAfterBreak="0">
    <w:nsid w:val="543E1D99"/>
    <w:multiLevelType w:val="multilevel"/>
    <w:tmpl w:val="1BCE1556"/>
    <w:name w:val="My Bullets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8741D25"/>
    <w:multiLevelType w:val="multilevel"/>
    <w:tmpl w:val="10107B4A"/>
    <w:name w:val="TableNumbering"/>
    <w:styleLink w:val="TableFootnote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31" w15:restartNumberingAfterBreak="0">
    <w:nsid w:val="5AE6625A"/>
    <w:multiLevelType w:val="multilevel"/>
    <w:tmpl w:val="9886FC06"/>
    <w:name w:val="Headings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851" w:hanging="851"/>
      </w:pPr>
      <w:rPr>
        <w:rFonts w:hint="default"/>
      </w:rPr>
    </w:lvl>
  </w:abstractNum>
  <w:abstractNum w:abstractNumId="32" w15:restartNumberingAfterBreak="0">
    <w:nsid w:val="5D0540A9"/>
    <w:multiLevelType w:val="multilevel"/>
    <w:tmpl w:val="2676C5D0"/>
    <w:lvl w:ilvl="0">
      <w:start w:val="1"/>
      <w:numFmt w:val="upperLetter"/>
      <w:lvlText w:val="Appendix %1."/>
      <w:lvlJc w:val="left"/>
      <w:pPr>
        <w:ind w:left="1701" w:hanging="1701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33" w15:restartNumberingAfterBreak="0">
    <w:nsid w:val="6AFA4877"/>
    <w:multiLevelType w:val="multilevel"/>
    <w:tmpl w:val="9FD065DA"/>
    <w:lvl w:ilvl="0">
      <w:start w:val="1"/>
      <w:numFmt w:val="decimal"/>
      <w:pStyle w:val="RecommendationsHeading"/>
      <w:lvlText w:val="Recommendation 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FFFFFF" w:themeColor="background1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71202D37"/>
    <w:multiLevelType w:val="multilevel"/>
    <w:tmpl w:val="833AA950"/>
    <w:name w:val="MarketRules3"/>
    <w:lvl w:ilvl="0">
      <w:start w:val="1"/>
      <w:numFmt w:val="none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color w:val="auto"/>
        <w:sz w:val="40"/>
      </w:rPr>
    </w:lvl>
    <w:lvl w:ilvl="1">
      <w:start w:val="1"/>
      <w:numFmt w:val="none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color w:val="auto"/>
        <w:sz w:val="20"/>
      </w:rPr>
    </w:lvl>
    <w:lvl w:ilvl="2">
      <w:start w:val="1"/>
      <w:numFmt w:val="none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1843"/>
        </w:tabs>
        <w:ind w:left="1899" w:hanging="765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3260"/>
        </w:tabs>
        <w:ind w:left="3260" w:hanging="85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5" w15:restartNumberingAfterBreak="0">
    <w:nsid w:val="795F12AB"/>
    <w:multiLevelType w:val="multilevel"/>
    <w:tmpl w:val="3140BED4"/>
    <w:lvl w:ilvl="0">
      <w:start w:val="1"/>
      <w:numFmt w:val="decimal"/>
      <w:pStyle w:val="PullOutBox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PullOutBoxNumbered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6" w15:restartNumberingAfterBreak="0">
    <w:nsid w:val="7AAF5A53"/>
    <w:multiLevelType w:val="multilevel"/>
    <w:tmpl w:val="0C09001D"/>
    <w:name w:val="IMOProcedures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B30240C"/>
    <w:multiLevelType w:val="multilevel"/>
    <w:tmpl w:val="A89E5CB0"/>
    <w:name w:val="IMOProcedureStyles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spacing w:val="-6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spacing w:val="-6"/>
      </w:rPr>
    </w:lvl>
    <w:lvl w:ilvl="4">
      <w:start w:val="1"/>
      <w:numFmt w:val="lowerLetter"/>
      <w:lvlText w:val="(%5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992" w:hanging="992"/>
      </w:pPr>
      <w:rPr>
        <w:rFonts w:hint="default"/>
      </w:rPr>
    </w:lvl>
  </w:abstractNum>
  <w:abstractNum w:abstractNumId="38" w15:restartNumberingAfterBreak="0">
    <w:nsid w:val="7E030DAE"/>
    <w:multiLevelType w:val="multilevel"/>
    <w:tmpl w:val="143EF332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color w:val="auto"/>
        <w:sz w:val="22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1"/>
        </w:tabs>
        <w:ind w:left="851" w:hanging="426"/>
      </w:pPr>
      <w:rPr>
        <w:rFonts w:hint="default"/>
        <w:color w:val="auto"/>
        <w:sz w:val="22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6"/>
        </w:tabs>
        <w:ind w:left="1276" w:hanging="425"/>
      </w:pPr>
      <w:rPr>
        <w:rFonts w:hint="default"/>
        <w:color w:val="auto"/>
        <w:sz w:val="22"/>
      </w:rPr>
    </w:lvl>
    <w:lvl w:ilvl="3">
      <w:start w:val="1"/>
      <w:numFmt w:val="upperRoman"/>
      <w:pStyle w:val="ListNumber4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upperLetter"/>
      <w:pStyle w:val="ListNumber5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num w:numId="1">
    <w:abstractNumId w:val="18"/>
  </w:num>
  <w:num w:numId="2">
    <w:abstractNumId w:val="30"/>
  </w:num>
  <w:num w:numId="3">
    <w:abstractNumId w:val="26"/>
  </w:num>
  <w:num w:numId="4">
    <w:abstractNumId w:val="16"/>
  </w:num>
  <w:num w:numId="5">
    <w:abstractNumId w:val="3"/>
  </w:num>
  <w:num w:numId="6">
    <w:abstractNumId w:val="14"/>
  </w:num>
  <w:num w:numId="7">
    <w:abstractNumId w:val="31"/>
  </w:num>
  <w:num w:numId="8">
    <w:abstractNumId w:val="32"/>
  </w:num>
  <w:num w:numId="9">
    <w:abstractNumId w:val="9"/>
  </w:num>
  <w:num w:numId="10">
    <w:abstractNumId w:val="13"/>
  </w:num>
  <w:num w:numId="11">
    <w:abstractNumId w:val="5"/>
  </w:num>
  <w:num w:numId="12">
    <w:abstractNumId w:val="38"/>
  </w:num>
  <w:num w:numId="13">
    <w:abstractNumId w:val="6"/>
  </w:num>
  <w:num w:numId="14">
    <w:abstractNumId w:val="1"/>
  </w:num>
  <w:num w:numId="15">
    <w:abstractNumId w:val="22"/>
  </w:num>
  <w:num w:numId="16">
    <w:abstractNumId w:val="17"/>
  </w:num>
  <w:num w:numId="17">
    <w:abstractNumId w:val="12"/>
  </w:num>
  <w:num w:numId="18">
    <w:abstractNumId w:val="19"/>
  </w:num>
  <w:num w:numId="19">
    <w:abstractNumId w:val="2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"/>
  </w:num>
  <w:num w:numId="24">
    <w:abstractNumId w:val="35"/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3"/>
  </w:num>
  <w:num w:numId="30">
    <w:abstractNumId w:val="15"/>
  </w:num>
  <w:num w:numId="31">
    <w:abstractNumId w:val="20"/>
  </w:num>
  <w:num w:numId="32">
    <w:abstractNumId w:val="21"/>
  </w:num>
  <w:num w:numId="33">
    <w:abstractNumId w:val="5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8"/>
  </w:num>
  <w:num w:numId="36">
    <w:abstractNumId w:val="28"/>
  </w:num>
  <w:num w:numId="37">
    <w:abstractNumId w:val="28"/>
  </w:num>
  <w:num w:numId="38">
    <w:abstractNumId w:val="35"/>
  </w:num>
  <w:num w:numId="39">
    <w:abstractNumId w:val="35"/>
  </w:num>
  <w:num w:numId="40">
    <w:abstractNumId w:val="35"/>
  </w:num>
  <w:num w:numId="41">
    <w:abstractNumId w:val="33"/>
  </w:num>
  <w:num w:numId="42">
    <w:abstractNumId w:val="4"/>
  </w:num>
  <w:num w:numId="43">
    <w:abstractNumId w:val="33"/>
  </w:num>
  <w:num w:numId="44">
    <w:abstractNumId w:val="4"/>
  </w:num>
  <w:num w:numId="45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efaultTabStop w:val="720"/>
  <w:clickAndTypeStyle w:val="BodyText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randingOptions" w:val="True"/>
    <w:docVar w:name="isReport" w:val="True"/>
    <w:docVar w:name="PageSetup" w:val="Single"/>
    <w:docVar w:name="Para" w:val="_x000d__x000a_"/>
    <w:docVar w:name="Theme" w:val="CorporateElectricity"/>
    <w:docVar w:name="TOCNew" w:val="True"/>
    <w:docVar w:name="UpdateTheme" w:val="False"/>
    <w:docVar w:name="xAppendixName" w:val="Appendix"/>
    <w:docVar w:name="xTOCApp" w:val="S"/>
    <w:docVar w:name="xTOCFigure" w:val="S"/>
    <w:docVar w:name="xTOCH2" w:val="Y"/>
    <w:docVar w:name="xTOCH3" w:val="Y"/>
    <w:docVar w:name="xTOCTable" w:val="S"/>
  </w:docVars>
  <w:rsids>
    <w:rsidRoot w:val="0012065D"/>
    <w:rsid w:val="00000194"/>
    <w:rsid w:val="00000333"/>
    <w:rsid w:val="000004FA"/>
    <w:rsid w:val="00002FC5"/>
    <w:rsid w:val="000031A9"/>
    <w:rsid w:val="000035F6"/>
    <w:rsid w:val="00004810"/>
    <w:rsid w:val="00004A68"/>
    <w:rsid w:val="00005DF9"/>
    <w:rsid w:val="00006093"/>
    <w:rsid w:val="00006EF4"/>
    <w:rsid w:val="00006FFD"/>
    <w:rsid w:val="0001050C"/>
    <w:rsid w:val="000105A9"/>
    <w:rsid w:val="00010C6C"/>
    <w:rsid w:val="000115E4"/>
    <w:rsid w:val="000119CF"/>
    <w:rsid w:val="000125A5"/>
    <w:rsid w:val="0001285F"/>
    <w:rsid w:val="00013E40"/>
    <w:rsid w:val="000147F3"/>
    <w:rsid w:val="000157BA"/>
    <w:rsid w:val="00020425"/>
    <w:rsid w:val="00021E76"/>
    <w:rsid w:val="000220BB"/>
    <w:rsid w:val="00023619"/>
    <w:rsid w:val="0002376C"/>
    <w:rsid w:val="000237D5"/>
    <w:rsid w:val="00024D80"/>
    <w:rsid w:val="000268CB"/>
    <w:rsid w:val="000278E1"/>
    <w:rsid w:val="00027D71"/>
    <w:rsid w:val="000343D3"/>
    <w:rsid w:val="00035095"/>
    <w:rsid w:val="00035D19"/>
    <w:rsid w:val="0003608F"/>
    <w:rsid w:val="00036D45"/>
    <w:rsid w:val="000374E9"/>
    <w:rsid w:val="00040FD1"/>
    <w:rsid w:val="00041613"/>
    <w:rsid w:val="0004170D"/>
    <w:rsid w:val="00041C2D"/>
    <w:rsid w:val="000435B0"/>
    <w:rsid w:val="00044622"/>
    <w:rsid w:val="000470C3"/>
    <w:rsid w:val="000479DD"/>
    <w:rsid w:val="00047D0E"/>
    <w:rsid w:val="00050713"/>
    <w:rsid w:val="00051C15"/>
    <w:rsid w:val="00051D5C"/>
    <w:rsid w:val="00052454"/>
    <w:rsid w:val="0005252A"/>
    <w:rsid w:val="00052E60"/>
    <w:rsid w:val="00053DD3"/>
    <w:rsid w:val="00056734"/>
    <w:rsid w:val="00056D42"/>
    <w:rsid w:val="00057295"/>
    <w:rsid w:val="000574CC"/>
    <w:rsid w:val="00057ACD"/>
    <w:rsid w:val="00057E95"/>
    <w:rsid w:val="000606FB"/>
    <w:rsid w:val="00060952"/>
    <w:rsid w:val="00060B9F"/>
    <w:rsid w:val="00063003"/>
    <w:rsid w:val="000633A3"/>
    <w:rsid w:val="000634B5"/>
    <w:rsid w:val="000637DD"/>
    <w:rsid w:val="000642D2"/>
    <w:rsid w:val="00065936"/>
    <w:rsid w:val="000665B5"/>
    <w:rsid w:val="00066A4B"/>
    <w:rsid w:val="00067A55"/>
    <w:rsid w:val="00071F2C"/>
    <w:rsid w:val="00073EC3"/>
    <w:rsid w:val="000743AD"/>
    <w:rsid w:val="00074AD7"/>
    <w:rsid w:val="00074EF6"/>
    <w:rsid w:val="000758E6"/>
    <w:rsid w:val="000762F4"/>
    <w:rsid w:val="000764DD"/>
    <w:rsid w:val="00076CEC"/>
    <w:rsid w:val="00076D17"/>
    <w:rsid w:val="00081AB6"/>
    <w:rsid w:val="00082CAC"/>
    <w:rsid w:val="000841C2"/>
    <w:rsid w:val="00084937"/>
    <w:rsid w:val="00084A01"/>
    <w:rsid w:val="0008524E"/>
    <w:rsid w:val="00086400"/>
    <w:rsid w:val="00086C5B"/>
    <w:rsid w:val="00087927"/>
    <w:rsid w:val="00087A77"/>
    <w:rsid w:val="00087C0C"/>
    <w:rsid w:val="0009093C"/>
    <w:rsid w:val="00090D68"/>
    <w:rsid w:val="00091196"/>
    <w:rsid w:val="0009129D"/>
    <w:rsid w:val="00091E67"/>
    <w:rsid w:val="00091FE2"/>
    <w:rsid w:val="000926FE"/>
    <w:rsid w:val="00092968"/>
    <w:rsid w:val="00093655"/>
    <w:rsid w:val="00093C2C"/>
    <w:rsid w:val="00093D2F"/>
    <w:rsid w:val="000942AB"/>
    <w:rsid w:val="00094AE6"/>
    <w:rsid w:val="00096D04"/>
    <w:rsid w:val="0009714E"/>
    <w:rsid w:val="00097484"/>
    <w:rsid w:val="000A043A"/>
    <w:rsid w:val="000A08FA"/>
    <w:rsid w:val="000A0C3C"/>
    <w:rsid w:val="000A0D06"/>
    <w:rsid w:val="000A0D39"/>
    <w:rsid w:val="000A1A10"/>
    <w:rsid w:val="000A2510"/>
    <w:rsid w:val="000A251C"/>
    <w:rsid w:val="000A293C"/>
    <w:rsid w:val="000A2A5F"/>
    <w:rsid w:val="000A3069"/>
    <w:rsid w:val="000A5A68"/>
    <w:rsid w:val="000A64D2"/>
    <w:rsid w:val="000A7A48"/>
    <w:rsid w:val="000B0425"/>
    <w:rsid w:val="000B0852"/>
    <w:rsid w:val="000B1A24"/>
    <w:rsid w:val="000B2AA6"/>
    <w:rsid w:val="000B4237"/>
    <w:rsid w:val="000B4E23"/>
    <w:rsid w:val="000B5948"/>
    <w:rsid w:val="000B59CB"/>
    <w:rsid w:val="000B65EE"/>
    <w:rsid w:val="000B68CA"/>
    <w:rsid w:val="000B71CC"/>
    <w:rsid w:val="000B7FF5"/>
    <w:rsid w:val="000C036C"/>
    <w:rsid w:val="000C043D"/>
    <w:rsid w:val="000C11FA"/>
    <w:rsid w:val="000C269E"/>
    <w:rsid w:val="000C2B19"/>
    <w:rsid w:val="000C2E1E"/>
    <w:rsid w:val="000C3390"/>
    <w:rsid w:val="000C48E8"/>
    <w:rsid w:val="000C7BB4"/>
    <w:rsid w:val="000D01DB"/>
    <w:rsid w:val="000D1543"/>
    <w:rsid w:val="000D1DA0"/>
    <w:rsid w:val="000D2FF8"/>
    <w:rsid w:val="000D3881"/>
    <w:rsid w:val="000D4049"/>
    <w:rsid w:val="000D4FE0"/>
    <w:rsid w:val="000D544F"/>
    <w:rsid w:val="000D5967"/>
    <w:rsid w:val="000D6077"/>
    <w:rsid w:val="000D66AF"/>
    <w:rsid w:val="000D70F5"/>
    <w:rsid w:val="000D73BF"/>
    <w:rsid w:val="000D7689"/>
    <w:rsid w:val="000E0068"/>
    <w:rsid w:val="000E04FC"/>
    <w:rsid w:val="000E15FD"/>
    <w:rsid w:val="000E2E35"/>
    <w:rsid w:val="000E2F22"/>
    <w:rsid w:val="000E3898"/>
    <w:rsid w:val="000E5431"/>
    <w:rsid w:val="000E6382"/>
    <w:rsid w:val="000F1017"/>
    <w:rsid w:val="000F322B"/>
    <w:rsid w:val="000F333E"/>
    <w:rsid w:val="000F3362"/>
    <w:rsid w:val="000F4050"/>
    <w:rsid w:val="000F47F5"/>
    <w:rsid w:val="000F4D26"/>
    <w:rsid w:val="000F59FB"/>
    <w:rsid w:val="000F5E55"/>
    <w:rsid w:val="000F6DC5"/>
    <w:rsid w:val="000F7466"/>
    <w:rsid w:val="000F7980"/>
    <w:rsid w:val="000F7F60"/>
    <w:rsid w:val="001003D7"/>
    <w:rsid w:val="0010068D"/>
    <w:rsid w:val="00101714"/>
    <w:rsid w:val="00102073"/>
    <w:rsid w:val="001022A6"/>
    <w:rsid w:val="00102496"/>
    <w:rsid w:val="001032E9"/>
    <w:rsid w:val="00103B3A"/>
    <w:rsid w:val="001042E1"/>
    <w:rsid w:val="0010487B"/>
    <w:rsid w:val="0011087C"/>
    <w:rsid w:val="00111D48"/>
    <w:rsid w:val="0011225F"/>
    <w:rsid w:val="00112FB2"/>
    <w:rsid w:val="0011371C"/>
    <w:rsid w:val="0011418E"/>
    <w:rsid w:val="00114377"/>
    <w:rsid w:val="00114662"/>
    <w:rsid w:val="001152CA"/>
    <w:rsid w:val="00116264"/>
    <w:rsid w:val="001176AC"/>
    <w:rsid w:val="0012065D"/>
    <w:rsid w:val="00121C84"/>
    <w:rsid w:val="00122843"/>
    <w:rsid w:val="001228B4"/>
    <w:rsid w:val="001230A0"/>
    <w:rsid w:val="00123397"/>
    <w:rsid w:val="0012419D"/>
    <w:rsid w:val="001259F6"/>
    <w:rsid w:val="00125E20"/>
    <w:rsid w:val="001266F8"/>
    <w:rsid w:val="0013044E"/>
    <w:rsid w:val="00131307"/>
    <w:rsid w:val="001320DB"/>
    <w:rsid w:val="0013324D"/>
    <w:rsid w:val="00133BA8"/>
    <w:rsid w:val="00133CEB"/>
    <w:rsid w:val="001346CA"/>
    <w:rsid w:val="001347BE"/>
    <w:rsid w:val="00134ADD"/>
    <w:rsid w:val="00135BD6"/>
    <w:rsid w:val="00136C12"/>
    <w:rsid w:val="00137A24"/>
    <w:rsid w:val="001403B2"/>
    <w:rsid w:val="00140CCC"/>
    <w:rsid w:val="00141793"/>
    <w:rsid w:val="00141FFB"/>
    <w:rsid w:val="00143A76"/>
    <w:rsid w:val="00145431"/>
    <w:rsid w:val="00146947"/>
    <w:rsid w:val="0014722D"/>
    <w:rsid w:val="00151633"/>
    <w:rsid w:val="001536B2"/>
    <w:rsid w:val="001539D4"/>
    <w:rsid w:val="00155B41"/>
    <w:rsid w:val="001568F3"/>
    <w:rsid w:val="001571C1"/>
    <w:rsid w:val="00157D57"/>
    <w:rsid w:val="00157E95"/>
    <w:rsid w:val="00157F04"/>
    <w:rsid w:val="00160E5F"/>
    <w:rsid w:val="00162508"/>
    <w:rsid w:val="0016271B"/>
    <w:rsid w:val="0016371D"/>
    <w:rsid w:val="00163851"/>
    <w:rsid w:val="00164198"/>
    <w:rsid w:val="00164716"/>
    <w:rsid w:val="00164B99"/>
    <w:rsid w:val="00164D13"/>
    <w:rsid w:val="00165E30"/>
    <w:rsid w:val="00166097"/>
    <w:rsid w:val="00166E6D"/>
    <w:rsid w:val="001679B9"/>
    <w:rsid w:val="0017134D"/>
    <w:rsid w:val="001714B2"/>
    <w:rsid w:val="001725B9"/>
    <w:rsid w:val="001726D4"/>
    <w:rsid w:val="00173049"/>
    <w:rsid w:val="0017363F"/>
    <w:rsid w:val="00173F1F"/>
    <w:rsid w:val="001750A0"/>
    <w:rsid w:val="0017610C"/>
    <w:rsid w:val="00176662"/>
    <w:rsid w:val="00176FB1"/>
    <w:rsid w:val="001804B5"/>
    <w:rsid w:val="001806F4"/>
    <w:rsid w:val="001814DF"/>
    <w:rsid w:val="0018193D"/>
    <w:rsid w:val="001827CC"/>
    <w:rsid w:val="00182E10"/>
    <w:rsid w:val="0018426D"/>
    <w:rsid w:val="00184490"/>
    <w:rsid w:val="001844C6"/>
    <w:rsid w:val="001845EF"/>
    <w:rsid w:val="00185247"/>
    <w:rsid w:val="001874B1"/>
    <w:rsid w:val="001874D7"/>
    <w:rsid w:val="00187EBF"/>
    <w:rsid w:val="001914B4"/>
    <w:rsid w:val="00191827"/>
    <w:rsid w:val="00192166"/>
    <w:rsid w:val="0019286D"/>
    <w:rsid w:val="001933E1"/>
    <w:rsid w:val="00194B60"/>
    <w:rsid w:val="00194D9D"/>
    <w:rsid w:val="001959E9"/>
    <w:rsid w:val="00195CF2"/>
    <w:rsid w:val="00195D19"/>
    <w:rsid w:val="0019673B"/>
    <w:rsid w:val="0019791D"/>
    <w:rsid w:val="00197C9A"/>
    <w:rsid w:val="001A037B"/>
    <w:rsid w:val="001A05DB"/>
    <w:rsid w:val="001A1602"/>
    <w:rsid w:val="001A3352"/>
    <w:rsid w:val="001A3695"/>
    <w:rsid w:val="001A3A06"/>
    <w:rsid w:val="001A612B"/>
    <w:rsid w:val="001A6233"/>
    <w:rsid w:val="001A6640"/>
    <w:rsid w:val="001B1559"/>
    <w:rsid w:val="001B1773"/>
    <w:rsid w:val="001B1992"/>
    <w:rsid w:val="001B1B2B"/>
    <w:rsid w:val="001B27B9"/>
    <w:rsid w:val="001B38B5"/>
    <w:rsid w:val="001B40A3"/>
    <w:rsid w:val="001B4541"/>
    <w:rsid w:val="001B49BE"/>
    <w:rsid w:val="001B5419"/>
    <w:rsid w:val="001B6285"/>
    <w:rsid w:val="001B6919"/>
    <w:rsid w:val="001B6D41"/>
    <w:rsid w:val="001B7FD0"/>
    <w:rsid w:val="001C145F"/>
    <w:rsid w:val="001C21C2"/>
    <w:rsid w:val="001C386C"/>
    <w:rsid w:val="001C7091"/>
    <w:rsid w:val="001D09B0"/>
    <w:rsid w:val="001D169D"/>
    <w:rsid w:val="001D299E"/>
    <w:rsid w:val="001D3169"/>
    <w:rsid w:val="001D39F8"/>
    <w:rsid w:val="001D3B02"/>
    <w:rsid w:val="001D52AA"/>
    <w:rsid w:val="001D62E3"/>
    <w:rsid w:val="001D63D0"/>
    <w:rsid w:val="001D755A"/>
    <w:rsid w:val="001E04BC"/>
    <w:rsid w:val="001E1079"/>
    <w:rsid w:val="001E2412"/>
    <w:rsid w:val="001E2EDA"/>
    <w:rsid w:val="001E3E6C"/>
    <w:rsid w:val="001E4353"/>
    <w:rsid w:val="001E4FCE"/>
    <w:rsid w:val="001E5E3A"/>
    <w:rsid w:val="001E6421"/>
    <w:rsid w:val="001E6674"/>
    <w:rsid w:val="001E6B38"/>
    <w:rsid w:val="001E78FD"/>
    <w:rsid w:val="001E7B71"/>
    <w:rsid w:val="001F0B69"/>
    <w:rsid w:val="001F2043"/>
    <w:rsid w:val="001F2A11"/>
    <w:rsid w:val="001F2B76"/>
    <w:rsid w:val="001F2E18"/>
    <w:rsid w:val="001F4477"/>
    <w:rsid w:val="001F44D3"/>
    <w:rsid w:val="001F4E58"/>
    <w:rsid w:val="001F5040"/>
    <w:rsid w:val="001F5222"/>
    <w:rsid w:val="001F797E"/>
    <w:rsid w:val="002004FD"/>
    <w:rsid w:val="00202702"/>
    <w:rsid w:val="00202AAA"/>
    <w:rsid w:val="00202D57"/>
    <w:rsid w:val="00202F69"/>
    <w:rsid w:val="002033D4"/>
    <w:rsid w:val="002048E2"/>
    <w:rsid w:val="0020602F"/>
    <w:rsid w:val="00206A19"/>
    <w:rsid w:val="00207187"/>
    <w:rsid w:val="002071C2"/>
    <w:rsid w:val="002074FB"/>
    <w:rsid w:val="00207596"/>
    <w:rsid w:val="002077EF"/>
    <w:rsid w:val="002116F4"/>
    <w:rsid w:val="002146AD"/>
    <w:rsid w:val="00215AE9"/>
    <w:rsid w:val="00215C18"/>
    <w:rsid w:val="00220820"/>
    <w:rsid w:val="0022085B"/>
    <w:rsid w:val="0022093F"/>
    <w:rsid w:val="00221D62"/>
    <w:rsid w:val="00222A31"/>
    <w:rsid w:val="00222DC4"/>
    <w:rsid w:val="002232DB"/>
    <w:rsid w:val="002239CD"/>
    <w:rsid w:val="002240CB"/>
    <w:rsid w:val="00224628"/>
    <w:rsid w:val="00226225"/>
    <w:rsid w:val="002267A4"/>
    <w:rsid w:val="00230156"/>
    <w:rsid w:val="00230494"/>
    <w:rsid w:val="0023213F"/>
    <w:rsid w:val="00232D3E"/>
    <w:rsid w:val="00233571"/>
    <w:rsid w:val="00234F1B"/>
    <w:rsid w:val="0023624D"/>
    <w:rsid w:val="00236793"/>
    <w:rsid w:val="0023735D"/>
    <w:rsid w:val="00237D5F"/>
    <w:rsid w:val="00240093"/>
    <w:rsid w:val="00243399"/>
    <w:rsid w:val="002448CB"/>
    <w:rsid w:val="0024628B"/>
    <w:rsid w:val="00246D58"/>
    <w:rsid w:val="00247DAF"/>
    <w:rsid w:val="00251010"/>
    <w:rsid w:val="00251061"/>
    <w:rsid w:val="00254B15"/>
    <w:rsid w:val="00254C95"/>
    <w:rsid w:val="00255A1E"/>
    <w:rsid w:val="0025626D"/>
    <w:rsid w:val="00256560"/>
    <w:rsid w:val="00256624"/>
    <w:rsid w:val="00257C9F"/>
    <w:rsid w:val="00257F30"/>
    <w:rsid w:val="00260CB3"/>
    <w:rsid w:val="00262ACE"/>
    <w:rsid w:val="00263FB9"/>
    <w:rsid w:val="002644F5"/>
    <w:rsid w:val="00265BC4"/>
    <w:rsid w:val="00265C0D"/>
    <w:rsid w:val="0026655E"/>
    <w:rsid w:val="0027240B"/>
    <w:rsid w:val="00273DBC"/>
    <w:rsid w:val="0027434F"/>
    <w:rsid w:val="00274DED"/>
    <w:rsid w:val="002758C8"/>
    <w:rsid w:val="0027593C"/>
    <w:rsid w:val="00276040"/>
    <w:rsid w:val="00276A82"/>
    <w:rsid w:val="00276C4A"/>
    <w:rsid w:val="0027759D"/>
    <w:rsid w:val="002818BB"/>
    <w:rsid w:val="00283EA9"/>
    <w:rsid w:val="00284634"/>
    <w:rsid w:val="00285129"/>
    <w:rsid w:val="002857D1"/>
    <w:rsid w:val="00286B39"/>
    <w:rsid w:val="002903A8"/>
    <w:rsid w:val="002906EB"/>
    <w:rsid w:val="0029084C"/>
    <w:rsid w:val="00290D0E"/>
    <w:rsid w:val="00292041"/>
    <w:rsid w:val="002925F4"/>
    <w:rsid w:val="002941E8"/>
    <w:rsid w:val="00295115"/>
    <w:rsid w:val="002953E2"/>
    <w:rsid w:val="002959B5"/>
    <w:rsid w:val="0029653E"/>
    <w:rsid w:val="00297C2D"/>
    <w:rsid w:val="00297F5A"/>
    <w:rsid w:val="002A0A44"/>
    <w:rsid w:val="002A11B8"/>
    <w:rsid w:val="002A175E"/>
    <w:rsid w:val="002A268F"/>
    <w:rsid w:val="002A28DF"/>
    <w:rsid w:val="002A375C"/>
    <w:rsid w:val="002A3F6E"/>
    <w:rsid w:val="002A4311"/>
    <w:rsid w:val="002A5033"/>
    <w:rsid w:val="002A57C6"/>
    <w:rsid w:val="002A640A"/>
    <w:rsid w:val="002A70F0"/>
    <w:rsid w:val="002A7392"/>
    <w:rsid w:val="002A7D81"/>
    <w:rsid w:val="002B0733"/>
    <w:rsid w:val="002B0CEC"/>
    <w:rsid w:val="002B118F"/>
    <w:rsid w:val="002B22B4"/>
    <w:rsid w:val="002B23F8"/>
    <w:rsid w:val="002B2407"/>
    <w:rsid w:val="002B2D48"/>
    <w:rsid w:val="002B34CD"/>
    <w:rsid w:val="002B3597"/>
    <w:rsid w:val="002B4A7C"/>
    <w:rsid w:val="002B6B22"/>
    <w:rsid w:val="002B742D"/>
    <w:rsid w:val="002B78EF"/>
    <w:rsid w:val="002B7B5A"/>
    <w:rsid w:val="002C02B3"/>
    <w:rsid w:val="002C0518"/>
    <w:rsid w:val="002C19ED"/>
    <w:rsid w:val="002C1EB3"/>
    <w:rsid w:val="002C212D"/>
    <w:rsid w:val="002C37A5"/>
    <w:rsid w:val="002C39CE"/>
    <w:rsid w:val="002C5540"/>
    <w:rsid w:val="002C68F2"/>
    <w:rsid w:val="002C74CE"/>
    <w:rsid w:val="002D1C81"/>
    <w:rsid w:val="002D21C9"/>
    <w:rsid w:val="002D2577"/>
    <w:rsid w:val="002D2A80"/>
    <w:rsid w:val="002D2D1D"/>
    <w:rsid w:val="002D341D"/>
    <w:rsid w:val="002D3BCD"/>
    <w:rsid w:val="002D412C"/>
    <w:rsid w:val="002D4215"/>
    <w:rsid w:val="002D44DC"/>
    <w:rsid w:val="002D51BA"/>
    <w:rsid w:val="002D526F"/>
    <w:rsid w:val="002D5E1C"/>
    <w:rsid w:val="002D6332"/>
    <w:rsid w:val="002D7797"/>
    <w:rsid w:val="002D7AA5"/>
    <w:rsid w:val="002E0ED2"/>
    <w:rsid w:val="002E1548"/>
    <w:rsid w:val="002E1844"/>
    <w:rsid w:val="002E2586"/>
    <w:rsid w:val="002E3000"/>
    <w:rsid w:val="002E34C5"/>
    <w:rsid w:val="002E3829"/>
    <w:rsid w:val="002E4E4D"/>
    <w:rsid w:val="002E4FE8"/>
    <w:rsid w:val="002E53CE"/>
    <w:rsid w:val="002E5E0C"/>
    <w:rsid w:val="002E6086"/>
    <w:rsid w:val="002E6528"/>
    <w:rsid w:val="002E696B"/>
    <w:rsid w:val="002F01F1"/>
    <w:rsid w:val="002F1994"/>
    <w:rsid w:val="002F234A"/>
    <w:rsid w:val="002F3731"/>
    <w:rsid w:val="002F498C"/>
    <w:rsid w:val="002F5A46"/>
    <w:rsid w:val="002F5E5D"/>
    <w:rsid w:val="002F7972"/>
    <w:rsid w:val="00300E54"/>
    <w:rsid w:val="00301647"/>
    <w:rsid w:val="0030259D"/>
    <w:rsid w:val="003031DE"/>
    <w:rsid w:val="0030427C"/>
    <w:rsid w:val="00305A8F"/>
    <w:rsid w:val="00306258"/>
    <w:rsid w:val="00307001"/>
    <w:rsid w:val="003076E6"/>
    <w:rsid w:val="0031041A"/>
    <w:rsid w:val="00310DBB"/>
    <w:rsid w:val="0031211F"/>
    <w:rsid w:val="00312219"/>
    <w:rsid w:val="00312B12"/>
    <w:rsid w:val="00313EE1"/>
    <w:rsid w:val="003144A4"/>
    <w:rsid w:val="00314BDD"/>
    <w:rsid w:val="00315198"/>
    <w:rsid w:val="00315A9F"/>
    <w:rsid w:val="00315C0E"/>
    <w:rsid w:val="00315F6E"/>
    <w:rsid w:val="003172A7"/>
    <w:rsid w:val="00317D2D"/>
    <w:rsid w:val="00321B2F"/>
    <w:rsid w:val="00321B3E"/>
    <w:rsid w:val="0032263D"/>
    <w:rsid w:val="00322949"/>
    <w:rsid w:val="003233A9"/>
    <w:rsid w:val="00323FF0"/>
    <w:rsid w:val="00325018"/>
    <w:rsid w:val="00325069"/>
    <w:rsid w:val="003254E9"/>
    <w:rsid w:val="003255CB"/>
    <w:rsid w:val="003255DA"/>
    <w:rsid w:val="00325C81"/>
    <w:rsid w:val="00325E0A"/>
    <w:rsid w:val="00325FF5"/>
    <w:rsid w:val="00326E64"/>
    <w:rsid w:val="003274D6"/>
    <w:rsid w:val="003274FA"/>
    <w:rsid w:val="003303AA"/>
    <w:rsid w:val="00330600"/>
    <w:rsid w:val="00331625"/>
    <w:rsid w:val="00331931"/>
    <w:rsid w:val="00332132"/>
    <w:rsid w:val="003337C6"/>
    <w:rsid w:val="0033402F"/>
    <w:rsid w:val="003347F7"/>
    <w:rsid w:val="00336FE4"/>
    <w:rsid w:val="00337017"/>
    <w:rsid w:val="00337DDB"/>
    <w:rsid w:val="00340F88"/>
    <w:rsid w:val="00341D4C"/>
    <w:rsid w:val="003425C3"/>
    <w:rsid w:val="00343100"/>
    <w:rsid w:val="00343C72"/>
    <w:rsid w:val="00343F93"/>
    <w:rsid w:val="00344658"/>
    <w:rsid w:val="00345BE9"/>
    <w:rsid w:val="00346ADF"/>
    <w:rsid w:val="0034759F"/>
    <w:rsid w:val="00347812"/>
    <w:rsid w:val="00350662"/>
    <w:rsid w:val="0035112D"/>
    <w:rsid w:val="003511E3"/>
    <w:rsid w:val="00351859"/>
    <w:rsid w:val="0035206E"/>
    <w:rsid w:val="0035215F"/>
    <w:rsid w:val="00353FF1"/>
    <w:rsid w:val="00357819"/>
    <w:rsid w:val="00357CA0"/>
    <w:rsid w:val="003601AC"/>
    <w:rsid w:val="00361ECA"/>
    <w:rsid w:val="0036258B"/>
    <w:rsid w:val="00362974"/>
    <w:rsid w:val="003631BD"/>
    <w:rsid w:val="00363B33"/>
    <w:rsid w:val="00363DA7"/>
    <w:rsid w:val="00366836"/>
    <w:rsid w:val="00366E1B"/>
    <w:rsid w:val="00367626"/>
    <w:rsid w:val="00370000"/>
    <w:rsid w:val="00370B9E"/>
    <w:rsid w:val="00371016"/>
    <w:rsid w:val="00372BDE"/>
    <w:rsid w:val="00373C41"/>
    <w:rsid w:val="00373DC4"/>
    <w:rsid w:val="00373E60"/>
    <w:rsid w:val="003756A1"/>
    <w:rsid w:val="00375E24"/>
    <w:rsid w:val="003763C4"/>
    <w:rsid w:val="00380020"/>
    <w:rsid w:val="003803CA"/>
    <w:rsid w:val="00381AC0"/>
    <w:rsid w:val="00381EA6"/>
    <w:rsid w:val="003823B6"/>
    <w:rsid w:val="003824AA"/>
    <w:rsid w:val="00382E1E"/>
    <w:rsid w:val="00383E80"/>
    <w:rsid w:val="00384E82"/>
    <w:rsid w:val="00385607"/>
    <w:rsid w:val="003878B4"/>
    <w:rsid w:val="00387B15"/>
    <w:rsid w:val="00391B89"/>
    <w:rsid w:val="003924A7"/>
    <w:rsid w:val="0039263C"/>
    <w:rsid w:val="00393793"/>
    <w:rsid w:val="0039477E"/>
    <w:rsid w:val="00394B6F"/>
    <w:rsid w:val="00396FEE"/>
    <w:rsid w:val="003972DF"/>
    <w:rsid w:val="00397FA2"/>
    <w:rsid w:val="003A0279"/>
    <w:rsid w:val="003A1578"/>
    <w:rsid w:val="003A1CFE"/>
    <w:rsid w:val="003A4666"/>
    <w:rsid w:val="003A497D"/>
    <w:rsid w:val="003A4983"/>
    <w:rsid w:val="003A6305"/>
    <w:rsid w:val="003A6BCB"/>
    <w:rsid w:val="003A7DFD"/>
    <w:rsid w:val="003A7E6D"/>
    <w:rsid w:val="003B177F"/>
    <w:rsid w:val="003B1D62"/>
    <w:rsid w:val="003B23F9"/>
    <w:rsid w:val="003B2E0D"/>
    <w:rsid w:val="003B53BD"/>
    <w:rsid w:val="003B5522"/>
    <w:rsid w:val="003B578C"/>
    <w:rsid w:val="003B6CE2"/>
    <w:rsid w:val="003B7220"/>
    <w:rsid w:val="003B7497"/>
    <w:rsid w:val="003B74BE"/>
    <w:rsid w:val="003C003A"/>
    <w:rsid w:val="003C0BB3"/>
    <w:rsid w:val="003C16D7"/>
    <w:rsid w:val="003C1874"/>
    <w:rsid w:val="003C25F9"/>
    <w:rsid w:val="003C2C0D"/>
    <w:rsid w:val="003C2C66"/>
    <w:rsid w:val="003C300B"/>
    <w:rsid w:val="003C3B57"/>
    <w:rsid w:val="003C3C7D"/>
    <w:rsid w:val="003C449A"/>
    <w:rsid w:val="003C4F47"/>
    <w:rsid w:val="003C555C"/>
    <w:rsid w:val="003C5ECE"/>
    <w:rsid w:val="003C5F37"/>
    <w:rsid w:val="003C76A4"/>
    <w:rsid w:val="003D1B6E"/>
    <w:rsid w:val="003D1B95"/>
    <w:rsid w:val="003D242F"/>
    <w:rsid w:val="003D2562"/>
    <w:rsid w:val="003D3AA9"/>
    <w:rsid w:val="003D3BE8"/>
    <w:rsid w:val="003D55D9"/>
    <w:rsid w:val="003D70B4"/>
    <w:rsid w:val="003D70C8"/>
    <w:rsid w:val="003E0763"/>
    <w:rsid w:val="003E0A82"/>
    <w:rsid w:val="003E1BAD"/>
    <w:rsid w:val="003E329B"/>
    <w:rsid w:val="003E3BB7"/>
    <w:rsid w:val="003E4103"/>
    <w:rsid w:val="003E4715"/>
    <w:rsid w:val="003E4809"/>
    <w:rsid w:val="003E5011"/>
    <w:rsid w:val="003E55A4"/>
    <w:rsid w:val="003E666B"/>
    <w:rsid w:val="003E7DED"/>
    <w:rsid w:val="003F011E"/>
    <w:rsid w:val="003F0C6C"/>
    <w:rsid w:val="003F1067"/>
    <w:rsid w:val="003F112B"/>
    <w:rsid w:val="003F1A32"/>
    <w:rsid w:val="003F1AD0"/>
    <w:rsid w:val="003F1FE5"/>
    <w:rsid w:val="003F3278"/>
    <w:rsid w:val="003F38A2"/>
    <w:rsid w:val="003F5238"/>
    <w:rsid w:val="003F56D8"/>
    <w:rsid w:val="003F6ABE"/>
    <w:rsid w:val="003F782D"/>
    <w:rsid w:val="00400434"/>
    <w:rsid w:val="00401061"/>
    <w:rsid w:val="00401460"/>
    <w:rsid w:val="0040292D"/>
    <w:rsid w:val="00402C7D"/>
    <w:rsid w:val="00402D62"/>
    <w:rsid w:val="00402F91"/>
    <w:rsid w:val="00403A6B"/>
    <w:rsid w:val="00403D87"/>
    <w:rsid w:val="0040641F"/>
    <w:rsid w:val="0040743E"/>
    <w:rsid w:val="00407885"/>
    <w:rsid w:val="004100E9"/>
    <w:rsid w:val="004100F3"/>
    <w:rsid w:val="00411440"/>
    <w:rsid w:val="00414812"/>
    <w:rsid w:val="00414C7D"/>
    <w:rsid w:val="00415C93"/>
    <w:rsid w:val="00417333"/>
    <w:rsid w:val="004178B0"/>
    <w:rsid w:val="00417C9A"/>
    <w:rsid w:val="00417D0D"/>
    <w:rsid w:val="00417EBE"/>
    <w:rsid w:val="0042521F"/>
    <w:rsid w:val="0042583F"/>
    <w:rsid w:val="0042615C"/>
    <w:rsid w:val="00427A20"/>
    <w:rsid w:val="004307E8"/>
    <w:rsid w:val="00431B70"/>
    <w:rsid w:val="004335DB"/>
    <w:rsid w:val="00433729"/>
    <w:rsid w:val="00433F43"/>
    <w:rsid w:val="00434606"/>
    <w:rsid w:val="00436175"/>
    <w:rsid w:val="004362E4"/>
    <w:rsid w:val="00437842"/>
    <w:rsid w:val="0044145F"/>
    <w:rsid w:val="0044209F"/>
    <w:rsid w:val="004421F1"/>
    <w:rsid w:val="004435BE"/>
    <w:rsid w:val="004448CA"/>
    <w:rsid w:val="0044496E"/>
    <w:rsid w:val="004454E7"/>
    <w:rsid w:val="00445B59"/>
    <w:rsid w:val="00446365"/>
    <w:rsid w:val="004504CD"/>
    <w:rsid w:val="00451E05"/>
    <w:rsid w:val="0045222D"/>
    <w:rsid w:val="00452294"/>
    <w:rsid w:val="00452568"/>
    <w:rsid w:val="00452809"/>
    <w:rsid w:val="00452B6E"/>
    <w:rsid w:val="00453627"/>
    <w:rsid w:val="00453796"/>
    <w:rsid w:val="0045425E"/>
    <w:rsid w:val="004547DD"/>
    <w:rsid w:val="004556FE"/>
    <w:rsid w:val="00455994"/>
    <w:rsid w:val="00455AD1"/>
    <w:rsid w:val="00456F8E"/>
    <w:rsid w:val="0045796F"/>
    <w:rsid w:val="00460249"/>
    <w:rsid w:val="00460B70"/>
    <w:rsid w:val="00461991"/>
    <w:rsid w:val="00462092"/>
    <w:rsid w:val="004620C7"/>
    <w:rsid w:val="004639A7"/>
    <w:rsid w:val="00463BBC"/>
    <w:rsid w:val="00463E1E"/>
    <w:rsid w:val="004643E0"/>
    <w:rsid w:val="004643F7"/>
    <w:rsid w:val="00464B0E"/>
    <w:rsid w:val="00465728"/>
    <w:rsid w:val="00465D79"/>
    <w:rsid w:val="00466199"/>
    <w:rsid w:val="004664F8"/>
    <w:rsid w:val="00467742"/>
    <w:rsid w:val="004744DC"/>
    <w:rsid w:val="004745C7"/>
    <w:rsid w:val="00474718"/>
    <w:rsid w:val="00474BD8"/>
    <w:rsid w:val="00474F53"/>
    <w:rsid w:val="00475145"/>
    <w:rsid w:val="0047517F"/>
    <w:rsid w:val="00475624"/>
    <w:rsid w:val="00476257"/>
    <w:rsid w:val="0047713B"/>
    <w:rsid w:val="004774F6"/>
    <w:rsid w:val="00480BFE"/>
    <w:rsid w:val="00481819"/>
    <w:rsid w:val="00481A08"/>
    <w:rsid w:val="0048263F"/>
    <w:rsid w:val="0048370C"/>
    <w:rsid w:val="004846E4"/>
    <w:rsid w:val="00484F7A"/>
    <w:rsid w:val="00485D29"/>
    <w:rsid w:val="0048667B"/>
    <w:rsid w:val="00487817"/>
    <w:rsid w:val="004900DF"/>
    <w:rsid w:val="00490235"/>
    <w:rsid w:val="00490510"/>
    <w:rsid w:val="00490AC0"/>
    <w:rsid w:val="00490AEC"/>
    <w:rsid w:val="00492BBD"/>
    <w:rsid w:val="00493C59"/>
    <w:rsid w:val="00493E42"/>
    <w:rsid w:val="00494D37"/>
    <w:rsid w:val="004A1E69"/>
    <w:rsid w:val="004A2220"/>
    <w:rsid w:val="004A4F73"/>
    <w:rsid w:val="004A6368"/>
    <w:rsid w:val="004A752F"/>
    <w:rsid w:val="004A76C2"/>
    <w:rsid w:val="004A7F3E"/>
    <w:rsid w:val="004B0AB5"/>
    <w:rsid w:val="004B1EF8"/>
    <w:rsid w:val="004B2721"/>
    <w:rsid w:val="004B3B70"/>
    <w:rsid w:val="004B40AB"/>
    <w:rsid w:val="004B4388"/>
    <w:rsid w:val="004B5875"/>
    <w:rsid w:val="004B5C8D"/>
    <w:rsid w:val="004B62AA"/>
    <w:rsid w:val="004B7B9D"/>
    <w:rsid w:val="004B7C73"/>
    <w:rsid w:val="004C07DA"/>
    <w:rsid w:val="004C14A6"/>
    <w:rsid w:val="004C2263"/>
    <w:rsid w:val="004C2B0B"/>
    <w:rsid w:val="004C31B4"/>
    <w:rsid w:val="004C38BC"/>
    <w:rsid w:val="004C4381"/>
    <w:rsid w:val="004C492C"/>
    <w:rsid w:val="004C6B7E"/>
    <w:rsid w:val="004C6E0D"/>
    <w:rsid w:val="004C7156"/>
    <w:rsid w:val="004C7D7A"/>
    <w:rsid w:val="004D085E"/>
    <w:rsid w:val="004D12C5"/>
    <w:rsid w:val="004D1B08"/>
    <w:rsid w:val="004D1FB2"/>
    <w:rsid w:val="004D25D5"/>
    <w:rsid w:val="004D3104"/>
    <w:rsid w:val="004D3B30"/>
    <w:rsid w:val="004D4169"/>
    <w:rsid w:val="004D5882"/>
    <w:rsid w:val="004D5C7F"/>
    <w:rsid w:val="004D61AA"/>
    <w:rsid w:val="004D634F"/>
    <w:rsid w:val="004D695D"/>
    <w:rsid w:val="004E0938"/>
    <w:rsid w:val="004E25AF"/>
    <w:rsid w:val="004E270D"/>
    <w:rsid w:val="004E2D9D"/>
    <w:rsid w:val="004E345F"/>
    <w:rsid w:val="004E35BE"/>
    <w:rsid w:val="004E45D0"/>
    <w:rsid w:val="004E60F4"/>
    <w:rsid w:val="004E68E7"/>
    <w:rsid w:val="004E7673"/>
    <w:rsid w:val="004E7720"/>
    <w:rsid w:val="004E78B5"/>
    <w:rsid w:val="004F03F3"/>
    <w:rsid w:val="004F06F2"/>
    <w:rsid w:val="004F1B6F"/>
    <w:rsid w:val="004F1E7A"/>
    <w:rsid w:val="004F35AB"/>
    <w:rsid w:val="004F3EAF"/>
    <w:rsid w:val="004F4239"/>
    <w:rsid w:val="004F4977"/>
    <w:rsid w:val="004F5562"/>
    <w:rsid w:val="004F6804"/>
    <w:rsid w:val="004F7867"/>
    <w:rsid w:val="00500192"/>
    <w:rsid w:val="00500589"/>
    <w:rsid w:val="00500C6B"/>
    <w:rsid w:val="005021BD"/>
    <w:rsid w:val="0050237E"/>
    <w:rsid w:val="00503033"/>
    <w:rsid w:val="00504037"/>
    <w:rsid w:val="005040D3"/>
    <w:rsid w:val="00504158"/>
    <w:rsid w:val="005047D7"/>
    <w:rsid w:val="00506D1B"/>
    <w:rsid w:val="00507966"/>
    <w:rsid w:val="00507BA4"/>
    <w:rsid w:val="0051007F"/>
    <w:rsid w:val="00510B0F"/>
    <w:rsid w:val="00511536"/>
    <w:rsid w:val="0051273F"/>
    <w:rsid w:val="00513797"/>
    <w:rsid w:val="00513D22"/>
    <w:rsid w:val="00514241"/>
    <w:rsid w:val="00514861"/>
    <w:rsid w:val="00515968"/>
    <w:rsid w:val="00515C53"/>
    <w:rsid w:val="00516B48"/>
    <w:rsid w:val="005214A8"/>
    <w:rsid w:val="005234B7"/>
    <w:rsid w:val="00523C40"/>
    <w:rsid w:val="0052549A"/>
    <w:rsid w:val="00525FF7"/>
    <w:rsid w:val="0052785D"/>
    <w:rsid w:val="00531561"/>
    <w:rsid w:val="0053166A"/>
    <w:rsid w:val="005317D4"/>
    <w:rsid w:val="00531BE4"/>
    <w:rsid w:val="005327B9"/>
    <w:rsid w:val="00532DB9"/>
    <w:rsid w:val="00535A55"/>
    <w:rsid w:val="0053703D"/>
    <w:rsid w:val="005404AA"/>
    <w:rsid w:val="005408E6"/>
    <w:rsid w:val="005409A3"/>
    <w:rsid w:val="00542301"/>
    <w:rsid w:val="005423F5"/>
    <w:rsid w:val="00542F54"/>
    <w:rsid w:val="0054391D"/>
    <w:rsid w:val="00544415"/>
    <w:rsid w:val="00544D97"/>
    <w:rsid w:val="00545597"/>
    <w:rsid w:val="00547998"/>
    <w:rsid w:val="00550049"/>
    <w:rsid w:val="00550FB0"/>
    <w:rsid w:val="005516A4"/>
    <w:rsid w:val="00551CFE"/>
    <w:rsid w:val="00551FD0"/>
    <w:rsid w:val="005542F9"/>
    <w:rsid w:val="005545CF"/>
    <w:rsid w:val="00554A12"/>
    <w:rsid w:val="00560B95"/>
    <w:rsid w:val="00561657"/>
    <w:rsid w:val="00562ABC"/>
    <w:rsid w:val="00563494"/>
    <w:rsid w:val="0056448C"/>
    <w:rsid w:val="00564AA6"/>
    <w:rsid w:val="00564AF3"/>
    <w:rsid w:val="00564C54"/>
    <w:rsid w:val="00565168"/>
    <w:rsid w:val="005664B7"/>
    <w:rsid w:val="005667FF"/>
    <w:rsid w:val="00566A2F"/>
    <w:rsid w:val="00566E04"/>
    <w:rsid w:val="00567462"/>
    <w:rsid w:val="00567B39"/>
    <w:rsid w:val="00570C3D"/>
    <w:rsid w:val="00571B7C"/>
    <w:rsid w:val="0057259E"/>
    <w:rsid w:val="00572857"/>
    <w:rsid w:val="00572D43"/>
    <w:rsid w:val="00572F4C"/>
    <w:rsid w:val="005736C9"/>
    <w:rsid w:val="005736DF"/>
    <w:rsid w:val="00573E71"/>
    <w:rsid w:val="00574068"/>
    <w:rsid w:val="005740E1"/>
    <w:rsid w:val="005779D6"/>
    <w:rsid w:val="00577D7B"/>
    <w:rsid w:val="005808C1"/>
    <w:rsid w:val="00580C64"/>
    <w:rsid w:val="00580E0D"/>
    <w:rsid w:val="00581C00"/>
    <w:rsid w:val="00582406"/>
    <w:rsid w:val="005825F9"/>
    <w:rsid w:val="00582985"/>
    <w:rsid w:val="00582B69"/>
    <w:rsid w:val="005833ED"/>
    <w:rsid w:val="00586AD5"/>
    <w:rsid w:val="0058786F"/>
    <w:rsid w:val="00590D65"/>
    <w:rsid w:val="00592D23"/>
    <w:rsid w:val="00593334"/>
    <w:rsid w:val="0059378B"/>
    <w:rsid w:val="00593E92"/>
    <w:rsid w:val="00593EF7"/>
    <w:rsid w:val="00593EF8"/>
    <w:rsid w:val="00593FC9"/>
    <w:rsid w:val="005944F2"/>
    <w:rsid w:val="0059589A"/>
    <w:rsid w:val="00595C37"/>
    <w:rsid w:val="00595CBA"/>
    <w:rsid w:val="005972CE"/>
    <w:rsid w:val="005A0693"/>
    <w:rsid w:val="005A07A1"/>
    <w:rsid w:val="005A09FD"/>
    <w:rsid w:val="005A1264"/>
    <w:rsid w:val="005A1469"/>
    <w:rsid w:val="005A2251"/>
    <w:rsid w:val="005A427C"/>
    <w:rsid w:val="005A46E2"/>
    <w:rsid w:val="005A5B2C"/>
    <w:rsid w:val="005A5F6A"/>
    <w:rsid w:val="005A78AC"/>
    <w:rsid w:val="005B1749"/>
    <w:rsid w:val="005B17F0"/>
    <w:rsid w:val="005B19AA"/>
    <w:rsid w:val="005B1B66"/>
    <w:rsid w:val="005B1C9F"/>
    <w:rsid w:val="005B2199"/>
    <w:rsid w:val="005B4274"/>
    <w:rsid w:val="005B61C0"/>
    <w:rsid w:val="005B6B04"/>
    <w:rsid w:val="005B6B22"/>
    <w:rsid w:val="005C0778"/>
    <w:rsid w:val="005C0DAF"/>
    <w:rsid w:val="005C1782"/>
    <w:rsid w:val="005C1E38"/>
    <w:rsid w:val="005C23B1"/>
    <w:rsid w:val="005C3D7F"/>
    <w:rsid w:val="005C3EF5"/>
    <w:rsid w:val="005C3F9D"/>
    <w:rsid w:val="005C4539"/>
    <w:rsid w:val="005C66D0"/>
    <w:rsid w:val="005D014A"/>
    <w:rsid w:val="005D1305"/>
    <w:rsid w:val="005D20BD"/>
    <w:rsid w:val="005D21B8"/>
    <w:rsid w:val="005D3035"/>
    <w:rsid w:val="005D3BC3"/>
    <w:rsid w:val="005D3DA9"/>
    <w:rsid w:val="005D6900"/>
    <w:rsid w:val="005E092C"/>
    <w:rsid w:val="005E4437"/>
    <w:rsid w:val="005E58F8"/>
    <w:rsid w:val="005E625E"/>
    <w:rsid w:val="005E6697"/>
    <w:rsid w:val="005E69D4"/>
    <w:rsid w:val="005F0007"/>
    <w:rsid w:val="005F04BD"/>
    <w:rsid w:val="005F1649"/>
    <w:rsid w:val="005F291B"/>
    <w:rsid w:val="005F2FD2"/>
    <w:rsid w:val="005F32BB"/>
    <w:rsid w:val="005F3BFD"/>
    <w:rsid w:val="005F4284"/>
    <w:rsid w:val="005F4F76"/>
    <w:rsid w:val="005F5109"/>
    <w:rsid w:val="005F548C"/>
    <w:rsid w:val="005F7829"/>
    <w:rsid w:val="00602752"/>
    <w:rsid w:val="006039DD"/>
    <w:rsid w:val="00603CE8"/>
    <w:rsid w:val="00604B4C"/>
    <w:rsid w:val="00605B83"/>
    <w:rsid w:val="00605ECF"/>
    <w:rsid w:val="006065A9"/>
    <w:rsid w:val="00607178"/>
    <w:rsid w:val="00607DAC"/>
    <w:rsid w:val="00610636"/>
    <w:rsid w:val="0061081B"/>
    <w:rsid w:val="0061086F"/>
    <w:rsid w:val="00610A11"/>
    <w:rsid w:val="00612169"/>
    <w:rsid w:val="00612366"/>
    <w:rsid w:val="006132DB"/>
    <w:rsid w:val="0061394B"/>
    <w:rsid w:val="0061542C"/>
    <w:rsid w:val="00616561"/>
    <w:rsid w:val="00616D97"/>
    <w:rsid w:val="00617D3B"/>
    <w:rsid w:val="00621AA3"/>
    <w:rsid w:val="00622675"/>
    <w:rsid w:val="00622C6D"/>
    <w:rsid w:val="00622CE8"/>
    <w:rsid w:val="00623492"/>
    <w:rsid w:val="00623BA8"/>
    <w:rsid w:val="00624387"/>
    <w:rsid w:val="00627843"/>
    <w:rsid w:val="00627CFB"/>
    <w:rsid w:val="006301DE"/>
    <w:rsid w:val="00631CA9"/>
    <w:rsid w:val="00632211"/>
    <w:rsid w:val="00632279"/>
    <w:rsid w:val="00632F36"/>
    <w:rsid w:val="006331D4"/>
    <w:rsid w:val="00633D7A"/>
    <w:rsid w:val="006356AA"/>
    <w:rsid w:val="006364F7"/>
    <w:rsid w:val="00637471"/>
    <w:rsid w:val="00637A32"/>
    <w:rsid w:val="00637E93"/>
    <w:rsid w:val="0064191E"/>
    <w:rsid w:val="00641ED0"/>
    <w:rsid w:val="00644BCB"/>
    <w:rsid w:val="006451D0"/>
    <w:rsid w:val="00645F5A"/>
    <w:rsid w:val="00646714"/>
    <w:rsid w:val="00647DD3"/>
    <w:rsid w:val="006501E9"/>
    <w:rsid w:val="00650573"/>
    <w:rsid w:val="00650CDB"/>
    <w:rsid w:val="00650F8A"/>
    <w:rsid w:val="00652E5E"/>
    <w:rsid w:val="006555B6"/>
    <w:rsid w:val="006568DC"/>
    <w:rsid w:val="00657142"/>
    <w:rsid w:val="0066034F"/>
    <w:rsid w:val="0066072A"/>
    <w:rsid w:val="0066287A"/>
    <w:rsid w:val="00662B32"/>
    <w:rsid w:val="00663CE7"/>
    <w:rsid w:val="00664075"/>
    <w:rsid w:val="00665384"/>
    <w:rsid w:val="00665B44"/>
    <w:rsid w:val="00666010"/>
    <w:rsid w:val="00666B55"/>
    <w:rsid w:val="0066762C"/>
    <w:rsid w:val="00667E68"/>
    <w:rsid w:val="00671163"/>
    <w:rsid w:val="00672F1B"/>
    <w:rsid w:val="006730D3"/>
    <w:rsid w:val="006740FB"/>
    <w:rsid w:val="006744E8"/>
    <w:rsid w:val="0067478C"/>
    <w:rsid w:val="006757AD"/>
    <w:rsid w:val="00675C13"/>
    <w:rsid w:val="00676A0A"/>
    <w:rsid w:val="0067714F"/>
    <w:rsid w:val="00677476"/>
    <w:rsid w:val="006774F1"/>
    <w:rsid w:val="00677CF9"/>
    <w:rsid w:val="006823D3"/>
    <w:rsid w:val="00683260"/>
    <w:rsid w:val="00683835"/>
    <w:rsid w:val="006838F2"/>
    <w:rsid w:val="00683F2F"/>
    <w:rsid w:val="0068477F"/>
    <w:rsid w:val="00685173"/>
    <w:rsid w:val="00685181"/>
    <w:rsid w:val="00685CEE"/>
    <w:rsid w:val="0068602B"/>
    <w:rsid w:val="00686CD1"/>
    <w:rsid w:val="00690497"/>
    <w:rsid w:val="006908BB"/>
    <w:rsid w:val="00690DF2"/>
    <w:rsid w:val="00691348"/>
    <w:rsid w:val="00691F19"/>
    <w:rsid w:val="006922F2"/>
    <w:rsid w:val="00692740"/>
    <w:rsid w:val="00694DD1"/>
    <w:rsid w:val="0069551B"/>
    <w:rsid w:val="00695E5D"/>
    <w:rsid w:val="00696057"/>
    <w:rsid w:val="00696CA2"/>
    <w:rsid w:val="00696FBB"/>
    <w:rsid w:val="006A0EE1"/>
    <w:rsid w:val="006A14B0"/>
    <w:rsid w:val="006A1B3E"/>
    <w:rsid w:val="006A2E74"/>
    <w:rsid w:val="006A3583"/>
    <w:rsid w:val="006A384C"/>
    <w:rsid w:val="006A581E"/>
    <w:rsid w:val="006A654A"/>
    <w:rsid w:val="006B0408"/>
    <w:rsid w:val="006B05B4"/>
    <w:rsid w:val="006B1D72"/>
    <w:rsid w:val="006B286A"/>
    <w:rsid w:val="006B2E15"/>
    <w:rsid w:val="006B36BE"/>
    <w:rsid w:val="006B45FE"/>
    <w:rsid w:val="006B4CED"/>
    <w:rsid w:val="006B511E"/>
    <w:rsid w:val="006B514F"/>
    <w:rsid w:val="006B587E"/>
    <w:rsid w:val="006B5CC5"/>
    <w:rsid w:val="006B6055"/>
    <w:rsid w:val="006B6A6F"/>
    <w:rsid w:val="006B772C"/>
    <w:rsid w:val="006C024D"/>
    <w:rsid w:val="006C0A9B"/>
    <w:rsid w:val="006C0E0D"/>
    <w:rsid w:val="006C20B6"/>
    <w:rsid w:val="006C2816"/>
    <w:rsid w:val="006C287F"/>
    <w:rsid w:val="006C2FC6"/>
    <w:rsid w:val="006C4547"/>
    <w:rsid w:val="006C47F9"/>
    <w:rsid w:val="006C4E0D"/>
    <w:rsid w:val="006C5FC0"/>
    <w:rsid w:val="006C6F24"/>
    <w:rsid w:val="006D057D"/>
    <w:rsid w:val="006D0A50"/>
    <w:rsid w:val="006D0D37"/>
    <w:rsid w:val="006D1319"/>
    <w:rsid w:val="006D147C"/>
    <w:rsid w:val="006D1D37"/>
    <w:rsid w:val="006D220B"/>
    <w:rsid w:val="006D23B6"/>
    <w:rsid w:val="006D2408"/>
    <w:rsid w:val="006D2896"/>
    <w:rsid w:val="006D2998"/>
    <w:rsid w:val="006D35DB"/>
    <w:rsid w:val="006D3A85"/>
    <w:rsid w:val="006D3B1A"/>
    <w:rsid w:val="006D44AB"/>
    <w:rsid w:val="006D47DE"/>
    <w:rsid w:val="006D4891"/>
    <w:rsid w:val="006D4D30"/>
    <w:rsid w:val="006D51AB"/>
    <w:rsid w:val="006D51BE"/>
    <w:rsid w:val="006D5A40"/>
    <w:rsid w:val="006D687A"/>
    <w:rsid w:val="006D6D51"/>
    <w:rsid w:val="006E0134"/>
    <w:rsid w:val="006E0FAB"/>
    <w:rsid w:val="006E124F"/>
    <w:rsid w:val="006E198D"/>
    <w:rsid w:val="006E4EE8"/>
    <w:rsid w:val="006E669C"/>
    <w:rsid w:val="006E669E"/>
    <w:rsid w:val="006E66A2"/>
    <w:rsid w:val="006E6D63"/>
    <w:rsid w:val="006F020B"/>
    <w:rsid w:val="006F04BD"/>
    <w:rsid w:val="006F0B3F"/>
    <w:rsid w:val="006F1443"/>
    <w:rsid w:val="006F1DED"/>
    <w:rsid w:val="006F308D"/>
    <w:rsid w:val="006F32C8"/>
    <w:rsid w:val="006F40C2"/>
    <w:rsid w:val="006F40D7"/>
    <w:rsid w:val="006F4220"/>
    <w:rsid w:val="006F4471"/>
    <w:rsid w:val="006F46E0"/>
    <w:rsid w:val="006F5B92"/>
    <w:rsid w:val="006F6ADB"/>
    <w:rsid w:val="006F7104"/>
    <w:rsid w:val="006F7161"/>
    <w:rsid w:val="007004ED"/>
    <w:rsid w:val="00700CA9"/>
    <w:rsid w:val="00701020"/>
    <w:rsid w:val="007011CA"/>
    <w:rsid w:val="0070154E"/>
    <w:rsid w:val="00701987"/>
    <w:rsid w:val="00703CB5"/>
    <w:rsid w:val="00704499"/>
    <w:rsid w:val="00704856"/>
    <w:rsid w:val="00704C1B"/>
    <w:rsid w:val="007052FB"/>
    <w:rsid w:val="00707011"/>
    <w:rsid w:val="007076E5"/>
    <w:rsid w:val="00707AAB"/>
    <w:rsid w:val="007113ED"/>
    <w:rsid w:val="00712433"/>
    <w:rsid w:val="00712852"/>
    <w:rsid w:val="00712933"/>
    <w:rsid w:val="0071398E"/>
    <w:rsid w:val="00714715"/>
    <w:rsid w:val="007149B4"/>
    <w:rsid w:val="00715016"/>
    <w:rsid w:val="00715268"/>
    <w:rsid w:val="00715639"/>
    <w:rsid w:val="007173B3"/>
    <w:rsid w:val="00717478"/>
    <w:rsid w:val="00717963"/>
    <w:rsid w:val="00722328"/>
    <w:rsid w:val="007235EF"/>
    <w:rsid w:val="00723A69"/>
    <w:rsid w:val="007240E5"/>
    <w:rsid w:val="0072483E"/>
    <w:rsid w:val="00724E16"/>
    <w:rsid w:val="007254A7"/>
    <w:rsid w:val="007257E3"/>
    <w:rsid w:val="0072625D"/>
    <w:rsid w:val="00726480"/>
    <w:rsid w:val="0072667E"/>
    <w:rsid w:val="0072675A"/>
    <w:rsid w:val="007279E6"/>
    <w:rsid w:val="00727F09"/>
    <w:rsid w:val="00732488"/>
    <w:rsid w:val="00732CA9"/>
    <w:rsid w:val="00732EBE"/>
    <w:rsid w:val="00735988"/>
    <w:rsid w:val="0073629D"/>
    <w:rsid w:val="0073663C"/>
    <w:rsid w:val="00737F14"/>
    <w:rsid w:val="00741545"/>
    <w:rsid w:val="00742429"/>
    <w:rsid w:val="00743576"/>
    <w:rsid w:val="00743CAA"/>
    <w:rsid w:val="00744138"/>
    <w:rsid w:val="00745894"/>
    <w:rsid w:val="00746C93"/>
    <w:rsid w:val="007475B7"/>
    <w:rsid w:val="00747615"/>
    <w:rsid w:val="00747643"/>
    <w:rsid w:val="00747BDB"/>
    <w:rsid w:val="007500B9"/>
    <w:rsid w:val="007508A7"/>
    <w:rsid w:val="00750C97"/>
    <w:rsid w:val="00751108"/>
    <w:rsid w:val="00751956"/>
    <w:rsid w:val="00751A5E"/>
    <w:rsid w:val="007521DE"/>
    <w:rsid w:val="00752806"/>
    <w:rsid w:val="00753540"/>
    <w:rsid w:val="00753608"/>
    <w:rsid w:val="00753CBF"/>
    <w:rsid w:val="0075649A"/>
    <w:rsid w:val="007565E3"/>
    <w:rsid w:val="00756864"/>
    <w:rsid w:val="00757826"/>
    <w:rsid w:val="00760D0A"/>
    <w:rsid w:val="00762184"/>
    <w:rsid w:val="00762550"/>
    <w:rsid w:val="00763900"/>
    <w:rsid w:val="00764D97"/>
    <w:rsid w:val="00765267"/>
    <w:rsid w:val="007661B9"/>
    <w:rsid w:val="007663EC"/>
    <w:rsid w:val="00766868"/>
    <w:rsid w:val="00766D74"/>
    <w:rsid w:val="00766E29"/>
    <w:rsid w:val="007702B4"/>
    <w:rsid w:val="007706BC"/>
    <w:rsid w:val="0077119C"/>
    <w:rsid w:val="00772B9C"/>
    <w:rsid w:val="00774776"/>
    <w:rsid w:val="00774904"/>
    <w:rsid w:val="00774CEA"/>
    <w:rsid w:val="00774D94"/>
    <w:rsid w:val="0077557F"/>
    <w:rsid w:val="007764B2"/>
    <w:rsid w:val="00776A55"/>
    <w:rsid w:val="00780034"/>
    <w:rsid w:val="007810F7"/>
    <w:rsid w:val="00781783"/>
    <w:rsid w:val="00781974"/>
    <w:rsid w:val="00781CE3"/>
    <w:rsid w:val="007826CE"/>
    <w:rsid w:val="00782A2E"/>
    <w:rsid w:val="00782D8E"/>
    <w:rsid w:val="007834DB"/>
    <w:rsid w:val="007837DE"/>
    <w:rsid w:val="00784A3E"/>
    <w:rsid w:val="00784FB1"/>
    <w:rsid w:val="00785777"/>
    <w:rsid w:val="00786AED"/>
    <w:rsid w:val="00787561"/>
    <w:rsid w:val="00787BEB"/>
    <w:rsid w:val="0079030A"/>
    <w:rsid w:val="007908AC"/>
    <w:rsid w:val="007909A5"/>
    <w:rsid w:val="00792D28"/>
    <w:rsid w:val="007935A5"/>
    <w:rsid w:val="00793657"/>
    <w:rsid w:val="007939F2"/>
    <w:rsid w:val="007960BA"/>
    <w:rsid w:val="007A0660"/>
    <w:rsid w:val="007A096C"/>
    <w:rsid w:val="007A567B"/>
    <w:rsid w:val="007A7CFA"/>
    <w:rsid w:val="007A7EF6"/>
    <w:rsid w:val="007B1032"/>
    <w:rsid w:val="007B105B"/>
    <w:rsid w:val="007B23B7"/>
    <w:rsid w:val="007B2E5F"/>
    <w:rsid w:val="007B3250"/>
    <w:rsid w:val="007B4AAA"/>
    <w:rsid w:val="007B6041"/>
    <w:rsid w:val="007B6990"/>
    <w:rsid w:val="007B6C73"/>
    <w:rsid w:val="007B71B3"/>
    <w:rsid w:val="007B724E"/>
    <w:rsid w:val="007B7365"/>
    <w:rsid w:val="007B7A5B"/>
    <w:rsid w:val="007C0310"/>
    <w:rsid w:val="007C0712"/>
    <w:rsid w:val="007C0C20"/>
    <w:rsid w:val="007C1CFB"/>
    <w:rsid w:val="007C22E7"/>
    <w:rsid w:val="007C25F7"/>
    <w:rsid w:val="007C2B0C"/>
    <w:rsid w:val="007C42C1"/>
    <w:rsid w:val="007C4E3F"/>
    <w:rsid w:val="007C6D10"/>
    <w:rsid w:val="007C6E41"/>
    <w:rsid w:val="007D0738"/>
    <w:rsid w:val="007D0F57"/>
    <w:rsid w:val="007D3FBF"/>
    <w:rsid w:val="007D4CDD"/>
    <w:rsid w:val="007D59C9"/>
    <w:rsid w:val="007D59F2"/>
    <w:rsid w:val="007D6B92"/>
    <w:rsid w:val="007E09AB"/>
    <w:rsid w:val="007E09F9"/>
    <w:rsid w:val="007E16E5"/>
    <w:rsid w:val="007E19ED"/>
    <w:rsid w:val="007E1CA6"/>
    <w:rsid w:val="007E288D"/>
    <w:rsid w:val="007E3621"/>
    <w:rsid w:val="007E5AE4"/>
    <w:rsid w:val="007E5DD7"/>
    <w:rsid w:val="007E6818"/>
    <w:rsid w:val="007E743B"/>
    <w:rsid w:val="007F087B"/>
    <w:rsid w:val="007F0B2C"/>
    <w:rsid w:val="007F0C6C"/>
    <w:rsid w:val="007F1526"/>
    <w:rsid w:val="007F17D1"/>
    <w:rsid w:val="007F1A74"/>
    <w:rsid w:val="007F20FA"/>
    <w:rsid w:val="007F24B1"/>
    <w:rsid w:val="007F2AD9"/>
    <w:rsid w:val="007F360E"/>
    <w:rsid w:val="007F385F"/>
    <w:rsid w:val="007F4191"/>
    <w:rsid w:val="007F62CF"/>
    <w:rsid w:val="007F7F72"/>
    <w:rsid w:val="00801064"/>
    <w:rsid w:val="00801DBE"/>
    <w:rsid w:val="008023C8"/>
    <w:rsid w:val="0080278B"/>
    <w:rsid w:val="00803140"/>
    <w:rsid w:val="008035CD"/>
    <w:rsid w:val="00803778"/>
    <w:rsid w:val="00804B41"/>
    <w:rsid w:val="00804C02"/>
    <w:rsid w:val="00805BCE"/>
    <w:rsid w:val="008078A9"/>
    <w:rsid w:val="00812567"/>
    <w:rsid w:val="00812DE3"/>
    <w:rsid w:val="0081324A"/>
    <w:rsid w:val="0081458F"/>
    <w:rsid w:val="008145A3"/>
    <w:rsid w:val="008145DD"/>
    <w:rsid w:val="00814F1B"/>
    <w:rsid w:val="0081565E"/>
    <w:rsid w:val="008156E5"/>
    <w:rsid w:val="00816495"/>
    <w:rsid w:val="008174B7"/>
    <w:rsid w:val="008176E5"/>
    <w:rsid w:val="008177C6"/>
    <w:rsid w:val="00817B01"/>
    <w:rsid w:val="00817B47"/>
    <w:rsid w:val="008233E8"/>
    <w:rsid w:val="00823A2D"/>
    <w:rsid w:val="00824C66"/>
    <w:rsid w:val="00825259"/>
    <w:rsid w:val="00825E64"/>
    <w:rsid w:val="008261C9"/>
    <w:rsid w:val="008267ED"/>
    <w:rsid w:val="00827494"/>
    <w:rsid w:val="00827716"/>
    <w:rsid w:val="008305C4"/>
    <w:rsid w:val="00830651"/>
    <w:rsid w:val="00831C65"/>
    <w:rsid w:val="00832285"/>
    <w:rsid w:val="00833C03"/>
    <w:rsid w:val="00833DB8"/>
    <w:rsid w:val="008346EA"/>
    <w:rsid w:val="00835B60"/>
    <w:rsid w:val="00835C6A"/>
    <w:rsid w:val="00836BF3"/>
    <w:rsid w:val="008372A6"/>
    <w:rsid w:val="008373EF"/>
    <w:rsid w:val="00840BC3"/>
    <w:rsid w:val="00840F2D"/>
    <w:rsid w:val="00843032"/>
    <w:rsid w:val="008430A8"/>
    <w:rsid w:val="00846BF6"/>
    <w:rsid w:val="008473E4"/>
    <w:rsid w:val="008475F3"/>
    <w:rsid w:val="00847E25"/>
    <w:rsid w:val="008506A3"/>
    <w:rsid w:val="00850F35"/>
    <w:rsid w:val="0085120C"/>
    <w:rsid w:val="0085170A"/>
    <w:rsid w:val="00852D2C"/>
    <w:rsid w:val="00853C7F"/>
    <w:rsid w:val="008543AC"/>
    <w:rsid w:val="00855F77"/>
    <w:rsid w:val="00856026"/>
    <w:rsid w:val="00856DC9"/>
    <w:rsid w:val="00857C26"/>
    <w:rsid w:val="0086086C"/>
    <w:rsid w:val="00861E3A"/>
    <w:rsid w:val="008625C9"/>
    <w:rsid w:val="00863184"/>
    <w:rsid w:val="00863B5B"/>
    <w:rsid w:val="00864874"/>
    <w:rsid w:val="00864900"/>
    <w:rsid w:val="0086499C"/>
    <w:rsid w:val="00864D16"/>
    <w:rsid w:val="00865502"/>
    <w:rsid w:val="008656B6"/>
    <w:rsid w:val="00865BCE"/>
    <w:rsid w:val="00865C94"/>
    <w:rsid w:val="0086600A"/>
    <w:rsid w:val="00866153"/>
    <w:rsid w:val="0086694F"/>
    <w:rsid w:val="00867D73"/>
    <w:rsid w:val="00870A00"/>
    <w:rsid w:val="008717E0"/>
    <w:rsid w:val="008719A5"/>
    <w:rsid w:val="008719EF"/>
    <w:rsid w:val="00871F86"/>
    <w:rsid w:val="00873815"/>
    <w:rsid w:val="0087487D"/>
    <w:rsid w:val="00876FA8"/>
    <w:rsid w:val="0087720B"/>
    <w:rsid w:val="00877AF7"/>
    <w:rsid w:val="00880E76"/>
    <w:rsid w:val="00881922"/>
    <w:rsid w:val="00881F18"/>
    <w:rsid w:val="008828D4"/>
    <w:rsid w:val="00883152"/>
    <w:rsid w:val="008846AC"/>
    <w:rsid w:val="00885038"/>
    <w:rsid w:val="008857B7"/>
    <w:rsid w:val="00890263"/>
    <w:rsid w:val="008903A4"/>
    <w:rsid w:val="00890752"/>
    <w:rsid w:val="0089075B"/>
    <w:rsid w:val="00893196"/>
    <w:rsid w:val="0089490F"/>
    <w:rsid w:val="00894DB9"/>
    <w:rsid w:val="00894E34"/>
    <w:rsid w:val="00895A02"/>
    <w:rsid w:val="00896708"/>
    <w:rsid w:val="00897519"/>
    <w:rsid w:val="0089760C"/>
    <w:rsid w:val="00897748"/>
    <w:rsid w:val="008A0105"/>
    <w:rsid w:val="008A0940"/>
    <w:rsid w:val="008A1530"/>
    <w:rsid w:val="008A28E1"/>
    <w:rsid w:val="008A4A16"/>
    <w:rsid w:val="008A4B37"/>
    <w:rsid w:val="008A53C3"/>
    <w:rsid w:val="008A67A7"/>
    <w:rsid w:val="008A6C06"/>
    <w:rsid w:val="008A6DD8"/>
    <w:rsid w:val="008A71B0"/>
    <w:rsid w:val="008A771F"/>
    <w:rsid w:val="008A7EC1"/>
    <w:rsid w:val="008B06F6"/>
    <w:rsid w:val="008B10A3"/>
    <w:rsid w:val="008B15A6"/>
    <w:rsid w:val="008B1B07"/>
    <w:rsid w:val="008B20D3"/>
    <w:rsid w:val="008B232D"/>
    <w:rsid w:val="008B2481"/>
    <w:rsid w:val="008B2EBD"/>
    <w:rsid w:val="008B34B3"/>
    <w:rsid w:val="008B3710"/>
    <w:rsid w:val="008B3D36"/>
    <w:rsid w:val="008B42D8"/>
    <w:rsid w:val="008B4594"/>
    <w:rsid w:val="008B4732"/>
    <w:rsid w:val="008B6162"/>
    <w:rsid w:val="008B724E"/>
    <w:rsid w:val="008B7505"/>
    <w:rsid w:val="008C2659"/>
    <w:rsid w:val="008C4037"/>
    <w:rsid w:val="008C4EDA"/>
    <w:rsid w:val="008C73AE"/>
    <w:rsid w:val="008C7F4A"/>
    <w:rsid w:val="008D118E"/>
    <w:rsid w:val="008D15E7"/>
    <w:rsid w:val="008D2A7D"/>
    <w:rsid w:val="008D360A"/>
    <w:rsid w:val="008D53CB"/>
    <w:rsid w:val="008D5739"/>
    <w:rsid w:val="008D6597"/>
    <w:rsid w:val="008D6B63"/>
    <w:rsid w:val="008D6CEE"/>
    <w:rsid w:val="008D7E56"/>
    <w:rsid w:val="008E0512"/>
    <w:rsid w:val="008E0AAD"/>
    <w:rsid w:val="008E1714"/>
    <w:rsid w:val="008E1A05"/>
    <w:rsid w:val="008E2513"/>
    <w:rsid w:val="008E2604"/>
    <w:rsid w:val="008E3031"/>
    <w:rsid w:val="008E3B77"/>
    <w:rsid w:val="008E3B86"/>
    <w:rsid w:val="008E4978"/>
    <w:rsid w:val="008E498A"/>
    <w:rsid w:val="008E4B5F"/>
    <w:rsid w:val="008E5271"/>
    <w:rsid w:val="008E6927"/>
    <w:rsid w:val="008E6956"/>
    <w:rsid w:val="008E6D04"/>
    <w:rsid w:val="008E726C"/>
    <w:rsid w:val="008E78B9"/>
    <w:rsid w:val="008E7D0F"/>
    <w:rsid w:val="008E7E66"/>
    <w:rsid w:val="008F0703"/>
    <w:rsid w:val="008F2070"/>
    <w:rsid w:val="008F2202"/>
    <w:rsid w:val="008F2B26"/>
    <w:rsid w:val="008F372D"/>
    <w:rsid w:val="008F49A9"/>
    <w:rsid w:val="008F4B86"/>
    <w:rsid w:val="008F5CAD"/>
    <w:rsid w:val="008F728A"/>
    <w:rsid w:val="009007E3"/>
    <w:rsid w:val="00900C0C"/>
    <w:rsid w:val="0090364D"/>
    <w:rsid w:val="009041B8"/>
    <w:rsid w:val="00904C7C"/>
    <w:rsid w:val="0090724F"/>
    <w:rsid w:val="00907349"/>
    <w:rsid w:val="00907E1D"/>
    <w:rsid w:val="0091073A"/>
    <w:rsid w:val="00910806"/>
    <w:rsid w:val="00910879"/>
    <w:rsid w:val="00910F8B"/>
    <w:rsid w:val="00911FD1"/>
    <w:rsid w:val="00912521"/>
    <w:rsid w:val="00912C61"/>
    <w:rsid w:val="00912E8E"/>
    <w:rsid w:val="0091362D"/>
    <w:rsid w:val="00915C6E"/>
    <w:rsid w:val="00916353"/>
    <w:rsid w:val="00916464"/>
    <w:rsid w:val="00916E5C"/>
    <w:rsid w:val="0091701A"/>
    <w:rsid w:val="00920029"/>
    <w:rsid w:val="00920056"/>
    <w:rsid w:val="00920613"/>
    <w:rsid w:val="00920B29"/>
    <w:rsid w:val="009232A6"/>
    <w:rsid w:val="0092562A"/>
    <w:rsid w:val="0092678D"/>
    <w:rsid w:val="00926ACD"/>
    <w:rsid w:val="009276B1"/>
    <w:rsid w:val="009276EF"/>
    <w:rsid w:val="00931227"/>
    <w:rsid w:val="009320EB"/>
    <w:rsid w:val="0093292E"/>
    <w:rsid w:val="00932DB8"/>
    <w:rsid w:val="00933477"/>
    <w:rsid w:val="009337AC"/>
    <w:rsid w:val="00933873"/>
    <w:rsid w:val="00936C9E"/>
    <w:rsid w:val="00937CFC"/>
    <w:rsid w:val="00937DD6"/>
    <w:rsid w:val="009400CE"/>
    <w:rsid w:val="00940A90"/>
    <w:rsid w:val="00941EB5"/>
    <w:rsid w:val="0094258D"/>
    <w:rsid w:val="009427F0"/>
    <w:rsid w:val="009435EC"/>
    <w:rsid w:val="009437C6"/>
    <w:rsid w:val="00943B0A"/>
    <w:rsid w:val="00943D1A"/>
    <w:rsid w:val="00944DEA"/>
    <w:rsid w:val="009463AA"/>
    <w:rsid w:val="0094658C"/>
    <w:rsid w:val="00950032"/>
    <w:rsid w:val="009517EC"/>
    <w:rsid w:val="00952061"/>
    <w:rsid w:val="00952E11"/>
    <w:rsid w:val="009530EE"/>
    <w:rsid w:val="00953333"/>
    <w:rsid w:val="00955198"/>
    <w:rsid w:val="00955607"/>
    <w:rsid w:val="00957276"/>
    <w:rsid w:val="00961304"/>
    <w:rsid w:val="00963F54"/>
    <w:rsid w:val="0096410C"/>
    <w:rsid w:val="00964840"/>
    <w:rsid w:val="00964BBF"/>
    <w:rsid w:val="00966A23"/>
    <w:rsid w:val="0096774F"/>
    <w:rsid w:val="00967ADF"/>
    <w:rsid w:val="00970311"/>
    <w:rsid w:val="00970331"/>
    <w:rsid w:val="00970D4B"/>
    <w:rsid w:val="00971624"/>
    <w:rsid w:val="009723A6"/>
    <w:rsid w:val="0097248E"/>
    <w:rsid w:val="00972C73"/>
    <w:rsid w:val="00973236"/>
    <w:rsid w:val="00973EB7"/>
    <w:rsid w:val="009748CC"/>
    <w:rsid w:val="00975301"/>
    <w:rsid w:val="0097594F"/>
    <w:rsid w:val="009764C2"/>
    <w:rsid w:val="0097651A"/>
    <w:rsid w:val="009767E7"/>
    <w:rsid w:val="00976EBE"/>
    <w:rsid w:val="00977249"/>
    <w:rsid w:val="00977293"/>
    <w:rsid w:val="009773C9"/>
    <w:rsid w:val="00977AB7"/>
    <w:rsid w:val="00980559"/>
    <w:rsid w:val="00981F1A"/>
    <w:rsid w:val="0098223F"/>
    <w:rsid w:val="00982272"/>
    <w:rsid w:val="009826BA"/>
    <w:rsid w:val="009832DC"/>
    <w:rsid w:val="009840C0"/>
    <w:rsid w:val="00984322"/>
    <w:rsid w:val="009843F4"/>
    <w:rsid w:val="009848DE"/>
    <w:rsid w:val="00984D17"/>
    <w:rsid w:val="00986008"/>
    <w:rsid w:val="00986822"/>
    <w:rsid w:val="00986A2B"/>
    <w:rsid w:val="0098761D"/>
    <w:rsid w:val="00987CDA"/>
    <w:rsid w:val="009903E9"/>
    <w:rsid w:val="0099056D"/>
    <w:rsid w:val="00990AAF"/>
    <w:rsid w:val="00990B84"/>
    <w:rsid w:val="00990EE2"/>
    <w:rsid w:val="0099325D"/>
    <w:rsid w:val="00993EF6"/>
    <w:rsid w:val="0099409A"/>
    <w:rsid w:val="00994D13"/>
    <w:rsid w:val="00995989"/>
    <w:rsid w:val="009A0059"/>
    <w:rsid w:val="009A0BCC"/>
    <w:rsid w:val="009A2C7E"/>
    <w:rsid w:val="009A4954"/>
    <w:rsid w:val="009A4E13"/>
    <w:rsid w:val="009A5A0E"/>
    <w:rsid w:val="009A6CCA"/>
    <w:rsid w:val="009A6DA6"/>
    <w:rsid w:val="009A7701"/>
    <w:rsid w:val="009A78D4"/>
    <w:rsid w:val="009A7A3D"/>
    <w:rsid w:val="009A7C1B"/>
    <w:rsid w:val="009B0FBD"/>
    <w:rsid w:val="009B116D"/>
    <w:rsid w:val="009B18E7"/>
    <w:rsid w:val="009B1F4F"/>
    <w:rsid w:val="009B25F1"/>
    <w:rsid w:val="009B3B6E"/>
    <w:rsid w:val="009B47D2"/>
    <w:rsid w:val="009B525D"/>
    <w:rsid w:val="009B5980"/>
    <w:rsid w:val="009C058E"/>
    <w:rsid w:val="009C0D28"/>
    <w:rsid w:val="009C1305"/>
    <w:rsid w:val="009C27D3"/>
    <w:rsid w:val="009C32A3"/>
    <w:rsid w:val="009C32B3"/>
    <w:rsid w:val="009C40B5"/>
    <w:rsid w:val="009C45E4"/>
    <w:rsid w:val="009C6174"/>
    <w:rsid w:val="009C76BC"/>
    <w:rsid w:val="009D01DD"/>
    <w:rsid w:val="009D11EE"/>
    <w:rsid w:val="009D246B"/>
    <w:rsid w:val="009D4706"/>
    <w:rsid w:val="009D5172"/>
    <w:rsid w:val="009D6394"/>
    <w:rsid w:val="009D65C5"/>
    <w:rsid w:val="009D75DC"/>
    <w:rsid w:val="009E01DB"/>
    <w:rsid w:val="009E0460"/>
    <w:rsid w:val="009E11DA"/>
    <w:rsid w:val="009E1909"/>
    <w:rsid w:val="009E19AB"/>
    <w:rsid w:val="009E1E43"/>
    <w:rsid w:val="009E2230"/>
    <w:rsid w:val="009E2313"/>
    <w:rsid w:val="009E2EA2"/>
    <w:rsid w:val="009E3592"/>
    <w:rsid w:val="009E3BB2"/>
    <w:rsid w:val="009E3DFE"/>
    <w:rsid w:val="009E51E9"/>
    <w:rsid w:val="009E52B5"/>
    <w:rsid w:val="009E6F06"/>
    <w:rsid w:val="009E7348"/>
    <w:rsid w:val="009E7373"/>
    <w:rsid w:val="009F2360"/>
    <w:rsid w:val="009F28C7"/>
    <w:rsid w:val="009F32BF"/>
    <w:rsid w:val="009F45B0"/>
    <w:rsid w:val="009F5387"/>
    <w:rsid w:val="009F57A8"/>
    <w:rsid w:val="009F57E0"/>
    <w:rsid w:val="009F59F5"/>
    <w:rsid w:val="009F5B03"/>
    <w:rsid w:val="009F5C7F"/>
    <w:rsid w:val="009F616B"/>
    <w:rsid w:val="009F705E"/>
    <w:rsid w:val="009F7F58"/>
    <w:rsid w:val="00A00AA6"/>
    <w:rsid w:val="00A0273C"/>
    <w:rsid w:val="00A029BB"/>
    <w:rsid w:val="00A03156"/>
    <w:rsid w:val="00A037E2"/>
    <w:rsid w:val="00A05B0B"/>
    <w:rsid w:val="00A1214D"/>
    <w:rsid w:val="00A1391C"/>
    <w:rsid w:val="00A13BA1"/>
    <w:rsid w:val="00A158EC"/>
    <w:rsid w:val="00A15E14"/>
    <w:rsid w:val="00A178DA"/>
    <w:rsid w:val="00A2070A"/>
    <w:rsid w:val="00A20D7A"/>
    <w:rsid w:val="00A21A27"/>
    <w:rsid w:val="00A22D3C"/>
    <w:rsid w:val="00A23A5B"/>
    <w:rsid w:val="00A243A8"/>
    <w:rsid w:val="00A2489A"/>
    <w:rsid w:val="00A2568B"/>
    <w:rsid w:val="00A2593A"/>
    <w:rsid w:val="00A25FAB"/>
    <w:rsid w:val="00A2714D"/>
    <w:rsid w:val="00A272A7"/>
    <w:rsid w:val="00A27669"/>
    <w:rsid w:val="00A30C5B"/>
    <w:rsid w:val="00A31A23"/>
    <w:rsid w:val="00A32821"/>
    <w:rsid w:val="00A32C09"/>
    <w:rsid w:val="00A33168"/>
    <w:rsid w:val="00A33520"/>
    <w:rsid w:val="00A33EA6"/>
    <w:rsid w:val="00A33ECF"/>
    <w:rsid w:val="00A345B8"/>
    <w:rsid w:val="00A3552A"/>
    <w:rsid w:val="00A35C54"/>
    <w:rsid w:val="00A35D0A"/>
    <w:rsid w:val="00A35F52"/>
    <w:rsid w:val="00A3606E"/>
    <w:rsid w:val="00A36770"/>
    <w:rsid w:val="00A36BD1"/>
    <w:rsid w:val="00A4120E"/>
    <w:rsid w:val="00A4132E"/>
    <w:rsid w:val="00A41E9E"/>
    <w:rsid w:val="00A422BD"/>
    <w:rsid w:val="00A42B29"/>
    <w:rsid w:val="00A431CC"/>
    <w:rsid w:val="00A439A6"/>
    <w:rsid w:val="00A43A0B"/>
    <w:rsid w:val="00A44E5E"/>
    <w:rsid w:val="00A451A2"/>
    <w:rsid w:val="00A46F6D"/>
    <w:rsid w:val="00A475A3"/>
    <w:rsid w:val="00A504ED"/>
    <w:rsid w:val="00A51A13"/>
    <w:rsid w:val="00A51E51"/>
    <w:rsid w:val="00A547B3"/>
    <w:rsid w:val="00A54EC6"/>
    <w:rsid w:val="00A55428"/>
    <w:rsid w:val="00A56236"/>
    <w:rsid w:val="00A57F02"/>
    <w:rsid w:val="00A617F8"/>
    <w:rsid w:val="00A61A2B"/>
    <w:rsid w:val="00A62989"/>
    <w:rsid w:val="00A62E34"/>
    <w:rsid w:val="00A63094"/>
    <w:rsid w:val="00A63533"/>
    <w:rsid w:val="00A648A0"/>
    <w:rsid w:val="00A64B63"/>
    <w:rsid w:val="00A6535A"/>
    <w:rsid w:val="00A66404"/>
    <w:rsid w:val="00A67096"/>
    <w:rsid w:val="00A674D2"/>
    <w:rsid w:val="00A677D1"/>
    <w:rsid w:val="00A67A2C"/>
    <w:rsid w:val="00A701C3"/>
    <w:rsid w:val="00A703EF"/>
    <w:rsid w:val="00A70AC6"/>
    <w:rsid w:val="00A71B09"/>
    <w:rsid w:val="00A71D1D"/>
    <w:rsid w:val="00A72226"/>
    <w:rsid w:val="00A73947"/>
    <w:rsid w:val="00A744B3"/>
    <w:rsid w:val="00A74D9F"/>
    <w:rsid w:val="00A75B9C"/>
    <w:rsid w:val="00A75FFA"/>
    <w:rsid w:val="00A76776"/>
    <w:rsid w:val="00A769E9"/>
    <w:rsid w:val="00A77300"/>
    <w:rsid w:val="00A8043E"/>
    <w:rsid w:val="00A81A99"/>
    <w:rsid w:val="00A81F09"/>
    <w:rsid w:val="00A82DC0"/>
    <w:rsid w:val="00A852DA"/>
    <w:rsid w:val="00A85804"/>
    <w:rsid w:val="00A85D0C"/>
    <w:rsid w:val="00A8699D"/>
    <w:rsid w:val="00A8719B"/>
    <w:rsid w:val="00A87C9D"/>
    <w:rsid w:val="00A91763"/>
    <w:rsid w:val="00A93F21"/>
    <w:rsid w:val="00A94689"/>
    <w:rsid w:val="00AA0DAB"/>
    <w:rsid w:val="00AA3010"/>
    <w:rsid w:val="00AA318A"/>
    <w:rsid w:val="00AA3DD8"/>
    <w:rsid w:val="00AA3E8A"/>
    <w:rsid w:val="00AA56C6"/>
    <w:rsid w:val="00AA7602"/>
    <w:rsid w:val="00AA7FCC"/>
    <w:rsid w:val="00AB06F9"/>
    <w:rsid w:val="00AB36A1"/>
    <w:rsid w:val="00AB37A7"/>
    <w:rsid w:val="00AB3E33"/>
    <w:rsid w:val="00AB3E67"/>
    <w:rsid w:val="00AB438D"/>
    <w:rsid w:val="00AB48EB"/>
    <w:rsid w:val="00AB4EC0"/>
    <w:rsid w:val="00AB54C1"/>
    <w:rsid w:val="00AB5C51"/>
    <w:rsid w:val="00AB5C75"/>
    <w:rsid w:val="00AB5F7E"/>
    <w:rsid w:val="00AB6283"/>
    <w:rsid w:val="00AB6A2B"/>
    <w:rsid w:val="00AC001C"/>
    <w:rsid w:val="00AC0504"/>
    <w:rsid w:val="00AC0B8D"/>
    <w:rsid w:val="00AC103E"/>
    <w:rsid w:val="00AC277F"/>
    <w:rsid w:val="00AC2BE9"/>
    <w:rsid w:val="00AC3482"/>
    <w:rsid w:val="00AC40A1"/>
    <w:rsid w:val="00AC6489"/>
    <w:rsid w:val="00AC6A9B"/>
    <w:rsid w:val="00AC755D"/>
    <w:rsid w:val="00AD174C"/>
    <w:rsid w:val="00AD1B5F"/>
    <w:rsid w:val="00AD28F7"/>
    <w:rsid w:val="00AD2AB6"/>
    <w:rsid w:val="00AD2E53"/>
    <w:rsid w:val="00AD2F35"/>
    <w:rsid w:val="00AD3168"/>
    <w:rsid w:val="00AD3BD0"/>
    <w:rsid w:val="00AD42F3"/>
    <w:rsid w:val="00AD5316"/>
    <w:rsid w:val="00AD57A8"/>
    <w:rsid w:val="00AD5D05"/>
    <w:rsid w:val="00AD784B"/>
    <w:rsid w:val="00AD7C34"/>
    <w:rsid w:val="00AE000A"/>
    <w:rsid w:val="00AE0607"/>
    <w:rsid w:val="00AE09E3"/>
    <w:rsid w:val="00AE0AC0"/>
    <w:rsid w:val="00AE0EAF"/>
    <w:rsid w:val="00AE1158"/>
    <w:rsid w:val="00AE11FA"/>
    <w:rsid w:val="00AE1838"/>
    <w:rsid w:val="00AE250D"/>
    <w:rsid w:val="00AE3F9A"/>
    <w:rsid w:val="00AE4ABE"/>
    <w:rsid w:val="00AE4D23"/>
    <w:rsid w:val="00AE5749"/>
    <w:rsid w:val="00AE58EF"/>
    <w:rsid w:val="00AE6FD4"/>
    <w:rsid w:val="00AE752E"/>
    <w:rsid w:val="00AE7F38"/>
    <w:rsid w:val="00AF0108"/>
    <w:rsid w:val="00AF0236"/>
    <w:rsid w:val="00AF1E3A"/>
    <w:rsid w:val="00AF1F43"/>
    <w:rsid w:val="00AF2100"/>
    <w:rsid w:val="00AF28CA"/>
    <w:rsid w:val="00AF3262"/>
    <w:rsid w:val="00AF433A"/>
    <w:rsid w:val="00AF5213"/>
    <w:rsid w:val="00AF6072"/>
    <w:rsid w:val="00B006B1"/>
    <w:rsid w:val="00B00C76"/>
    <w:rsid w:val="00B01604"/>
    <w:rsid w:val="00B01F37"/>
    <w:rsid w:val="00B029AE"/>
    <w:rsid w:val="00B033AB"/>
    <w:rsid w:val="00B03E98"/>
    <w:rsid w:val="00B066BD"/>
    <w:rsid w:val="00B06C11"/>
    <w:rsid w:val="00B1365C"/>
    <w:rsid w:val="00B136AA"/>
    <w:rsid w:val="00B145C7"/>
    <w:rsid w:val="00B145FD"/>
    <w:rsid w:val="00B14987"/>
    <w:rsid w:val="00B149D2"/>
    <w:rsid w:val="00B14EFE"/>
    <w:rsid w:val="00B153BE"/>
    <w:rsid w:val="00B16315"/>
    <w:rsid w:val="00B16344"/>
    <w:rsid w:val="00B16D88"/>
    <w:rsid w:val="00B16E6E"/>
    <w:rsid w:val="00B17EE2"/>
    <w:rsid w:val="00B202A1"/>
    <w:rsid w:val="00B202C6"/>
    <w:rsid w:val="00B213F2"/>
    <w:rsid w:val="00B21953"/>
    <w:rsid w:val="00B23011"/>
    <w:rsid w:val="00B23EB3"/>
    <w:rsid w:val="00B24B18"/>
    <w:rsid w:val="00B24EEF"/>
    <w:rsid w:val="00B26540"/>
    <w:rsid w:val="00B26AFE"/>
    <w:rsid w:val="00B26B51"/>
    <w:rsid w:val="00B2704D"/>
    <w:rsid w:val="00B2719F"/>
    <w:rsid w:val="00B30B56"/>
    <w:rsid w:val="00B31486"/>
    <w:rsid w:val="00B315C1"/>
    <w:rsid w:val="00B3162C"/>
    <w:rsid w:val="00B316A1"/>
    <w:rsid w:val="00B32CE6"/>
    <w:rsid w:val="00B337D3"/>
    <w:rsid w:val="00B34F72"/>
    <w:rsid w:val="00B356BF"/>
    <w:rsid w:val="00B35B06"/>
    <w:rsid w:val="00B35EF2"/>
    <w:rsid w:val="00B36966"/>
    <w:rsid w:val="00B37969"/>
    <w:rsid w:val="00B40E67"/>
    <w:rsid w:val="00B4105D"/>
    <w:rsid w:val="00B4106B"/>
    <w:rsid w:val="00B4128B"/>
    <w:rsid w:val="00B41611"/>
    <w:rsid w:val="00B41BCA"/>
    <w:rsid w:val="00B4269D"/>
    <w:rsid w:val="00B427C4"/>
    <w:rsid w:val="00B4280D"/>
    <w:rsid w:val="00B43659"/>
    <w:rsid w:val="00B452C5"/>
    <w:rsid w:val="00B453D9"/>
    <w:rsid w:val="00B4575B"/>
    <w:rsid w:val="00B4714D"/>
    <w:rsid w:val="00B5044A"/>
    <w:rsid w:val="00B50497"/>
    <w:rsid w:val="00B50B42"/>
    <w:rsid w:val="00B5103D"/>
    <w:rsid w:val="00B51E7B"/>
    <w:rsid w:val="00B52A44"/>
    <w:rsid w:val="00B531EB"/>
    <w:rsid w:val="00B53773"/>
    <w:rsid w:val="00B54DEE"/>
    <w:rsid w:val="00B55F98"/>
    <w:rsid w:val="00B56598"/>
    <w:rsid w:val="00B573F9"/>
    <w:rsid w:val="00B57476"/>
    <w:rsid w:val="00B57880"/>
    <w:rsid w:val="00B57BD7"/>
    <w:rsid w:val="00B60235"/>
    <w:rsid w:val="00B60C9E"/>
    <w:rsid w:val="00B60D6C"/>
    <w:rsid w:val="00B612D2"/>
    <w:rsid w:val="00B6169E"/>
    <w:rsid w:val="00B617FF"/>
    <w:rsid w:val="00B620F0"/>
    <w:rsid w:val="00B62FC2"/>
    <w:rsid w:val="00B6329C"/>
    <w:rsid w:val="00B63EF2"/>
    <w:rsid w:val="00B6438B"/>
    <w:rsid w:val="00B64F42"/>
    <w:rsid w:val="00B65B86"/>
    <w:rsid w:val="00B66B79"/>
    <w:rsid w:val="00B67435"/>
    <w:rsid w:val="00B6778A"/>
    <w:rsid w:val="00B70C2C"/>
    <w:rsid w:val="00B711CF"/>
    <w:rsid w:val="00B713CB"/>
    <w:rsid w:val="00B71861"/>
    <w:rsid w:val="00B71976"/>
    <w:rsid w:val="00B71E32"/>
    <w:rsid w:val="00B71E62"/>
    <w:rsid w:val="00B7215D"/>
    <w:rsid w:val="00B74574"/>
    <w:rsid w:val="00B747CF"/>
    <w:rsid w:val="00B74FE2"/>
    <w:rsid w:val="00B7543E"/>
    <w:rsid w:val="00B75C04"/>
    <w:rsid w:val="00B761FC"/>
    <w:rsid w:val="00B77763"/>
    <w:rsid w:val="00B803CA"/>
    <w:rsid w:val="00B81CF3"/>
    <w:rsid w:val="00B824B4"/>
    <w:rsid w:val="00B84C82"/>
    <w:rsid w:val="00B84FAE"/>
    <w:rsid w:val="00B84FDB"/>
    <w:rsid w:val="00B86A44"/>
    <w:rsid w:val="00B90489"/>
    <w:rsid w:val="00B905A4"/>
    <w:rsid w:val="00B91404"/>
    <w:rsid w:val="00B93130"/>
    <w:rsid w:val="00B93650"/>
    <w:rsid w:val="00B93991"/>
    <w:rsid w:val="00B93DAB"/>
    <w:rsid w:val="00B945F4"/>
    <w:rsid w:val="00B949FD"/>
    <w:rsid w:val="00B96973"/>
    <w:rsid w:val="00B9706A"/>
    <w:rsid w:val="00B97B99"/>
    <w:rsid w:val="00BA1296"/>
    <w:rsid w:val="00BA1355"/>
    <w:rsid w:val="00BA2314"/>
    <w:rsid w:val="00BA396F"/>
    <w:rsid w:val="00BA43D7"/>
    <w:rsid w:val="00BA4ED5"/>
    <w:rsid w:val="00BA5BE0"/>
    <w:rsid w:val="00BA7FB9"/>
    <w:rsid w:val="00BB2083"/>
    <w:rsid w:val="00BB241E"/>
    <w:rsid w:val="00BB4226"/>
    <w:rsid w:val="00BB47EE"/>
    <w:rsid w:val="00BB6731"/>
    <w:rsid w:val="00BB7387"/>
    <w:rsid w:val="00BB75D1"/>
    <w:rsid w:val="00BB78B1"/>
    <w:rsid w:val="00BC1B43"/>
    <w:rsid w:val="00BC23E5"/>
    <w:rsid w:val="00BC29F7"/>
    <w:rsid w:val="00BC3466"/>
    <w:rsid w:val="00BC3A15"/>
    <w:rsid w:val="00BC3A68"/>
    <w:rsid w:val="00BC40E4"/>
    <w:rsid w:val="00BC5397"/>
    <w:rsid w:val="00BC5700"/>
    <w:rsid w:val="00BC674F"/>
    <w:rsid w:val="00BC69FC"/>
    <w:rsid w:val="00BC6D91"/>
    <w:rsid w:val="00BD06D2"/>
    <w:rsid w:val="00BD1283"/>
    <w:rsid w:val="00BD17E8"/>
    <w:rsid w:val="00BD18E4"/>
    <w:rsid w:val="00BD1D57"/>
    <w:rsid w:val="00BD1DBD"/>
    <w:rsid w:val="00BD20AD"/>
    <w:rsid w:val="00BD3DE5"/>
    <w:rsid w:val="00BD4273"/>
    <w:rsid w:val="00BD47EA"/>
    <w:rsid w:val="00BD4A2F"/>
    <w:rsid w:val="00BD4D13"/>
    <w:rsid w:val="00BD5C45"/>
    <w:rsid w:val="00BD7209"/>
    <w:rsid w:val="00BD76DA"/>
    <w:rsid w:val="00BE092A"/>
    <w:rsid w:val="00BE174A"/>
    <w:rsid w:val="00BE2126"/>
    <w:rsid w:val="00BE2300"/>
    <w:rsid w:val="00BE3253"/>
    <w:rsid w:val="00BE489A"/>
    <w:rsid w:val="00BE5933"/>
    <w:rsid w:val="00BE61DF"/>
    <w:rsid w:val="00BE67BA"/>
    <w:rsid w:val="00BF030F"/>
    <w:rsid w:val="00BF05BA"/>
    <w:rsid w:val="00BF0664"/>
    <w:rsid w:val="00BF092A"/>
    <w:rsid w:val="00BF0BFA"/>
    <w:rsid w:val="00BF197E"/>
    <w:rsid w:val="00BF19CC"/>
    <w:rsid w:val="00BF315D"/>
    <w:rsid w:val="00BF3A81"/>
    <w:rsid w:val="00BF4D94"/>
    <w:rsid w:val="00BF56F0"/>
    <w:rsid w:val="00BF6B7F"/>
    <w:rsid w:val="00BF6F33"/>
    <w:rsid w:val="00BF7E14"/>
    <w:rsid w:val="00C00BF3"/>
    <w:rsid w:val="00C01020"/>
    <w:rsid w:val="00C014B9"/>
    <w:rsid w:val="00C02F28"/>
    <w:rsid w:val="00C04AC4"/>
    <w:rsid w:val="00C04E27"/>
    <w:rsid w:val="00C06464"/>
    <w:rsid w:val="00C07237"/>
    <w:rsid w:val="00C11D5B"/>
    <w:rsid w:val="00C11F23"/>
    <w:rsid w:val="00C12DF2"/>
    <w:rsid w:val="00C15968"/>
    <w:rsid w:val="00C15C6A"/>
    <w:rsid w:val="00C162DB"/>
    <w:rsid w:val="00C17A4E"/>
    <w:rsid w:val="00C20163"/>
    <w:rsid w:val="00C20D3E"/>
    <w:rsid w:val="00C20DFF"/>
    <w:rsid w:val="00C21CD6"/>
    <w:rsid w:val="00C226A6"/>
    <w:rsid w:val="00C2376D"/>
    <w:rsid w:val="00C24A58"/>
    <w:rsid w:val="00C25832"/>
    <w:rsid w:val="00C25EC4"/>
    <w:rsid w:val="00C27679"/>
    <w:rsid w:val="00C279DF"/>
    <w:rsid w:val="00C27E35"/>
    <w:rsid w:val="00C30827"/>
    <w:rsid w:val="00C31082"/>
    <w:rsid w:val="00C33591"/>
    <w:rsid w:val="00C339C7"/>
    <w:rsid w:val="00C33BB6"/>
    <w:rsid w:val="00C34CF2"/>
    <w:rsid w:val="00C37DCF"/>
    <w:rsid w:val="00C4011F"/>
    <w:rsid w:val="00C43988"/>
    <w:rsid w:val="00C43E41"/>
    <w:rsid w:val="00C44908"/>
    <w:rsid w:val="00C46012"/>
    <w:rsid w:val="00C472AC"/>
    <w:rsid w:val="00C474AD"/>
    <w:rsid w:val="00C51C48"/>
    <w:rsid w:val="00C52A37"/>
    <w:rsid w:val="00C53D0C"/>
    <w:rsid w:val="00C55251"/>
    <w:rsid w:val="00C554B5"/>
    <w:rsid w:val="00C55B4E"/>
    <w:rsid w:val="00C55BB7"/>
    <w:rsid w:val="00C56432"/>
    <w:rsid w:val="00C57A78"/>
    <w:rsid w:val="00C606DA"/>
    <w:rsid w:val="00C6084A"/>
    <w:rsid w:val="00C6087A"/>
    <w:rsid w:val="00C61F22"/>
    <w:rsid w:val="00C64890"/>
    <w:rsid w:val="00C64EE9"/>
    <w:rsid w:val="00C6592B"/>
    <w:rsid w:val="00C66897"/>
    <w:rsid w:val="00C672AC"/>
    <w:rsid w:val="00C70538"/>
    <w:rsid w:val="00C70F76"/>
    <w:rsid w:val="00C725CF"/>
    <w:rsid w:val="00C7318F"/>
    <w:rsid w:val="00C74225"/>
    <w:rsid w:val="00C743EE"/>
    <w:rsid w:val="00C75EBC"/>
    <w:rsid w:val="00C76CDE"/>
    <w:rsid w:val="00C76CF6"/>
    <w:rsid w:val="00C7726F"/>
    <w:rsid w:val="00C775FD"/>
    <w:rsid w:val="00C77BEC"/>
    <w:rsid w:val="00C8043D"/>
    <w:rsid w:val="00C808F1"/>
    <w:rsid w:val="00C80953"/>
    <w:rsid w:val="00C81999"/>
    <w:rsid w:val="00C81BD4"/>
    <w:rsid w:val="00C82D8F"/>
    <w:rsid w:val="00C84519"/>
    <w:rsid w:val="00C847FA"/>
    <w:rsid w:val="00C84D6A"/>
    <w:rsid w:val="00C8647A"/>
    <w:rsid w:val="00C86516"/>
    <w:rsid w:val="00C902B1"/>
    <w:rsid w:val="00C93077"/>
    <w:rsid w:val="00C9420C"/>
    <w:rsid w:val="00C94492"/>
    <w:rsid w:val="00C94844"/>
    <w:rsid w:val="00C949D8"/>
    <w:rsid w:val="00C95B18"/>
    <w:rsid w:val="00C96201"/>
    <w:rsid w:val="00C96246"/>
    <w:rsid w:val="00C96FF1"/>
    <w:rsid w:val="00C97032"/>
    <w:rsid w:val="00CA0564"/>
    <w:rsid w:val="00CA0E90"/>
    <w:rsid w:val="00CA1758"/>
    <w:rsid w:val="00CA2231"/>
    <w:rsid w:val="00CA44E4"/>
    <w:rsid w:val="00CA4B34"/>
    <w:rsid w:val="00CA524F"/>
    <w:rsid w:val="00CA5B36"/>
    <w:rsid w:val="00CA741F"/>
    <w:rsid w:val="00CA74E0"/>
    <w:rsid w:val="00CA7B39"/>
    <w:rsid w:val="00CB0DE0"/>
    <w:rsid w:val="00CB0E9E"/>
    <w:rsid w:val="00CB1502"/>
    <w:rsid w:val="00CB224B"/>
    <w:rsid w:val="00CB2745"/>
    <w:rsid w:val="00CB2D3D"/>
    <w:rsid w:val="00CB2F0A"/>
    <w:rsid w:val="00CB4248"/>
    <w:rsid w:val="00CB643F"/>
    <w:rsid w:val="00CB737F"/>
    <w:rsid w:val="00CC045A"/>
    <w:rsid w:val="00CC19D1"/>
    <w:rsid w:val="00CC2E92"/>
    <w:rsid w:val="00CC545D"/>
    <w:rsid w:val="00CC5633"/>
    <w:rsid w:val="00CC6734"/>
    <w:rsid w:val="00CD072D"/>
    <w:rsid w:val="00CD22A4"/>
    <w:rsid w:val="00CD29B5"/>
    <w:rsid w:val="00CD2BF8"/>
    <w:rsid w:val="00CD39F5"/>
    <w:rsid w:val="00CD4CB8"/>
    <w:rsid w:val="00CD6538"/>
    <w:rsid w:val="00CD7693"/>
    <w:rsid w:val="00CD7E51"/>
    <w:rsid w:val="00CE0671"/>
    <w:rsid w:val="00CE06DF"/>
    <w:rsid w:val="00CE156E"/>
    <w:rsid w:val="00CE1B81"/>
    <w:rsid w:val="00CE1C0C"/>
    <w:rsid w:val="00CE2BB8"/>
    <w:rsid w:val="00CE4790"/>
    <w:rsid w:val="00CE4C6C"/>
    <w:rsid w:val="00CE7EC9"/>
    <w:rsid w:val="00CF0F93"/>
    <w:rsid w:val="00CF429E"/>
    <w:rsid w:val="00CF4425"/>
    <w:rsid w:val="00CF53A7"/>
    <w:rsid w:val="00CF56F2"/>
    <w:rsid w:val="00CF58FE"/>
    <w:rsid w:val="00CF68C8"/>
    <w:rsid w:val="00CF6A86"/>
    <w:rsid w:val="00CF776C"/>
    <w:rsid w:val="00D00518"/>
    <w:rsid w:val="00D00560"/>
    <w:rsid w:val="00D0147F"/>
    <w:rsid w:val="00D0206E"/>
    <w:rsid w:val="00D04112"/>
    <w:rsid w:val="00D05169"/>
    <w:rsid w:val="00D0602D"/>
    <w:rsid w:val="00D06726"/>
    <w:rsid w:val="00D069B6"/>
    <w:rsid w:val="00D06A4C"/>
    <w:rsid w:val="00D10CCF"/>
    <w:rsid w:val="00D11297"/>
    <w:rsid w:val="00D1145F"/>
    <w:rsid w:val="00D11DA0"/>
    <w:rsid w:val="00D1246C"/>
    <w:rsid w:val="00D13148"/>
    <w:rsid w:val="00D137B5"/>
    <w:rsid w:val="00D13B08"/>
    <w:rsid w:val="00D13B54"/>
    <w:rsid w:val="00D14D3C"/>
    <w:rsid w:val="00D15798"/>
    <w:rsid w:val="00D15927"/>
    <w:rsid w:val="00D17349"/>
    <w:rsid w:val="00D20DE7"/>
    <w:rsid w:val="00D21666"/>
    <w:rsid w:val="00D21B4C"/>
    <w:rsid w:val="00D22516"/>
    <w:rsid w:val="00D22BDD"/>
    <w:rsid w:val="00D22DE0"/>
    <w:rsid w:val="00D22E4F"/>
    <w:rsid w:val="00D2321D"/>
    <w:rsid w:val="00D2427A"/>
    <w:rsid w:val="00D2555A"/>
    <w:rsid w:val="00D26804"/>
    <w:rsid w:val="00D26EB3"/>
    <w:rsid w:val="00D27718"/>
    <w:rsid w:val="00D27D1B"/>
    <w:rsid w:val="00D30F75"/>
    <w:rsid w:val="00D31D61"/>
    <w:rsid w:val="00D32063"/>
    <w:rsid w:val="00D3295B"/>
    <w:rsid w:val="00D333B0"/>
    <w:rsid w:val="00D33449"/>
    <w:rsid w:val="00D33FD6"/>
    <w:rsid w:val="00D345BA"/>
    <w:rsid w:val="00D35C1F"/>
    <w:rsid w:val="00D35F50"/>
    <w:rsid w:val="00D3669C"/>
    <w:rsid w:val="00D377F9"/>
    <w:rsid w:val="00D4343F"/>
    <w:rsid w:val="00D437EF"/>
    <w:rsid w:val="00D43D10"/>
    <w:rsid w:val="00D45645"/>
    <w:rsid w:val="00D4710B"/>
    <w:rsid w:val="00D50135"/>
    <w:rsid w:val="00D5054B"/>
    <w:rsid w:val="00D5184A"/>
    <w:rsid w:val="00D51E2C"/>
    <w:rsid w:val="00D52207"/>
    <w:rsid w:val="00D5272A"/>
    <w:rsid w:val="00D534ED"/>
    <w:rsid w:val="00D53C2F"/>
    <w:rsid w:val="00D5468A"/>
    <w:rsid w:val="00D54A9E"/>
    <w:rsid w:val="00D55053"/>
    <w:rsid w:val="00D5537B"/>
    <w:rsid w:val="00D56521"/>
    <w:rsid w:val="00D56854"/>
    <w:rsid w:val="00D570AD"/>
    <w:rsid w:val="00D5772F"/>
    <w:rsid w:val="00D57DDF"/>
    <w:rsid w:val="00D60DDC"/>
    <w:rsid w:val="00D62105"/>
    <w:rsid w:val="00D6235C"/>
    <w:rsid w:val="00D635F6"/>
    <w:rsid w:val="00D65E80"/>
    <w:rsid w:val="00D66028"/>
    <w:rsid w:val="00D66329"/>
    <w:rsid w:val="00D71AAB"/>
    <w:rsid w:val="00D71AB6"/>
    <w:rsid w:val="00D72659"/>
    <w:rsid w:val="00D72DAB"/>
    <w:rsid w:val="00D72E9E"/>
    <w:rsid w:val="00D72F4B"/>
    <w:rsid w:val="00D73503"/>
    <w:rsid w:val="00D73BE3"/>
    <w:rsid w:val="00D741BC"/>
    <w:rsid w:val="00D7482E"/>
    <w:rsid w:val="00D74949"/>
    <w:rsid w:val="00D758B1"/>
    <w:rsid w:val="00D75F78"/>
    <w:rsid w:val="00D81AFB"/>
    <w:rsid w:val="00D8387E"/>
    <w:rsid w:val="00D83DAC"/>
    <w:rsid w:val="00D848AB"/>
    <w:rsid w:val="00D85B09"/>
    <w:rsid w:val="00D870B7"/>
    <w:rsid w:val="00D87309"/>
    <w:rsid w:val="00D90B94"/>
    <w:rsid w:val="00D9145B"/>
    <w:rsid w:val="00D91A9D"/>
    <w:rsid w:val="00D92DA2"/>
    <w:rsid w:val="00D93918"/>
    <w:rsid w:val="00D93EEF"/>
    <w:rsid w:val="00D94560"/>
    <w:rsid w:val="00D956AD"/>
    <w:rsid w:val="00D9575B"/>
    <w:rsid w:val="00D95BF2"/>
    <w:rsid w:val="00D95EA5"/>
    <w:rsid w:val="00D96A92"/>
    <w:rsid w:val="00D96B71"/>
    <w:rsid w:val="00D96D2C"/>
    <w:rsid w:val="00D97BBC"/>
    <w:rsid w:val="00D97F67"/>
    <w:rsid w:val="00DA0443"/>
    <w:rsid w:val="00DA0C39"/>
    <w:rsid w:val="00DA2736"/>
    <w:rsid w:val="00DA2BB4"/>
    <w:rsid w:val="00DA3617"/>
    <w:rsid w:val="00DA4802"/>
    <w:rsid w:val="00DA5AA5"/>
    <w:rsid w:val="00DA6406"/>
    <w:rsid w:val="00DB0205"/>
    <w:rsid w:val="00DB02F7"/>
    <w:rsid w:val="00DB069D"/>
    <w:rsid w:val="00DB0A8D"/>
    <w:rsid w:val="00DB0EE1"/>
    <w:rsid w:val="00DB0EEF"/>
    <w:rsid w:val="00DB2048"/>
    <w:rsid w:val="00DB2B13"/>
    <w:rsid w:val="00DB4C7A"/>
    <w:rsid w:val="00DB506A"/>
    <w:rsid w:val="00DB6096"/>
    <w:rsid w:val="00DB64BE"/>
    <w:rsid w:val="00DB77B3"/>
    <w:rsid w:val="00DB7934"/>
    <w:rsid w:val="00DC0566"/>
    <w:rsid w:val="00DC11B2"/>
    <w:rsid w:val="00DC1223"/>
    <w:rsid w:val="00DC1297"/>
    <w:rsid w:val="00DC15E2"/>
    <w:rsid w:val="00DC1608"/>
    <w:rsid w:val="00DC1BB8"/>
    <w:rsid w:val="00DC2CE9"/>
    <w:rsid w:val="00DC2DAE"/>
    <w:rsid w:val="00DC3370"/>
    <w:rsid w:val="00DC44BF"/>
    <w:rsid w:val="00DC44FB"/>
    <w:rsid w:val="00DC540E"/>
    <w:rsid w:val="00DC5BDC"/>
    <w:rsid w:val="00DC72AE"/>
    <w:rsid w:val="00DC7AA5"/>
    <w:rsid w:val="00DD19F5"/>
    <w:rsid w:val="00DD1A02"/>
    <w:rsid w:val="00DD1F99"/>
    <w:rsid w:val="00DD24C5"/>
    <w:rsid w:val="00DD2C71"/>
    <w:rsid w:val="00DD3956"/>
    <w:rsid w:val="00DD65CF"/>
    <w:rsid w:val="00DD7311"/>
    <w:rsid w:val="00DD74BB"/>
    <w:rsid w:val="00DD791E"/>
    <w:rsid w:val="00DD7A33"/>
    <w:rsid w:val="00DE1147"/>
    <w:rsid w:val="00DE3181"/>
    <w:rsid w:val="00DE3403"/>
    <w:rsid w:val="00DE3C95"/>
    <w:rsid w:val="00DE3CA7"/>
    <w:rsid w:val="00DE3E27"/>
    <w:rsid w:val="00DE4070"/>
    <w:rsid w:val="00DE4685"/>
    <w:rsid w:val="00DE5173"/>
    <w:rsid w:val="00DE6B6D"/>
    <w:rsid w:val="00DF0DB3"/>
    <w:rsid w:val="00DF2654"/>
    <w:rsid w:val="00DF304D"/>
    <w:rsid w:val="00DF313A"/>
    <w:rsid w:val="00DF39C3"/>
    <w:rsid w:val="00DF4115"/>
    <w:rsid w:val="00DF4F52"/>
    <w:rsid w:val="00DF5913"/>
    <w:rsid w:val="00DF5F01"/>
    <w:rsid w:val="00E00706"/>
    <w:rsid w:val="00E009CB"/>
    <w:rsid w:val="00E00D3E"/>
    <w:rsid w:val="00E015ED"/>
    <w:rsid w:val="00E017D9"/>
    <w:rsid w:val="00E01921"/>
    <w:rsid w:val="00E01AC6"/>
    <w:rsid w:val="00E02BFB"/>
    <w:rsid w:val="00E03129"/>
    <w:rsid w:val="00E0334E"/>
    <w:rsid w:val="00E05685"/>
    <w:rsid w:val="00E05B4F"/>
    <w:rsid w:val="00E05CB2"/>
    <w:rsid w:val="00E06A34"/>
    <w:rsid w:val="00E06BFB"/>
    <w:rsid w:val="00E07034"/>
    <w:rsid w:val="00E1374E"/>
    <w:rsid w:val="00E13885"/>
    <w:rsid w:val="00E13A68"/>
    <w:rsid w:val="00E13E43"/>
    <w:rsid w:val="00E14297"/>
    <w:rsid w:val="00E15611"/>
    <w:rsid w:val="00E16DC7"/>
    <w:rsid w:val="00E16FA1"/>
    <w:rsid w:val="00E17649"/>
    <w:rsid w:val="00E20745"/>
    <w:rsid w:val="00E20F88"/>
    <w:rsid w:val="00E213A8"/>
    <w:rsid w:val="00E2225C"/>
    <w:rsid w:val="00E229D1"/>
    <w:rsid w:val="00E22A63"/>
    <w:rsid w:val="00E23923"/>
    <w:rsid w:val="00E2394D"/>
    <w:rsid w:val="00E25950"/>
    <w:rsid w:val="00E25C62"/>
    <w:rsid w:val="00E26215"/>
    <w:rsid w:val="00E266FF"/>
    <w:rsid w:val="00E2761A"/>
    <w:rsid w:val="00E27C62"/>
    <w:rsid w:val="00E3095C"/>
    <w:rsid w:val="00E30AE5"/>
    <w:rsid w:val="00E316D8"/>
    <w:rsid w:val="00E3196F"/>
    <w:rsid w:val="00E32720"/>
    <w:rsid w:val="00E32E84"/>
    <w:rsid w:val="00E337D3"/>
    <w:rsid w:val="00E33985"/>
    <w:rsid w:val="00E33D32"/>
    <w:rsid w:val="00E33E6A"/>
    <w:rsid w:val="00E3422B"/>
    <w:rsid w:val="00E34C0A"/>
    <w:rsid w:val="00E35BAD"/>
    <w:rsid w:val="00E36D4C"/>
    <w:rsid w:val="00E378D8"/>
    <w:rsid w:val="00E40AFB"/>
    <w:rsid w:val="00E422A6"/>
    <w:rsid w:val="00E4325A"/>
    <w:rsid w:val="00E43D99"/>
    <w:rsid w:val="00E44D87"/>
    <w:rsid w:val="00E4509C"/>
    <w:rsid w:val="00E452FC"/>
    <w:rsid w:val="00E4564B"/>
    <w:rsid w:val="00E45866"/>
    <w:rsid w:val="00E458E6"/>
    <w:rsid w:val="00E45DB8"/>
    <w:rsid w:val="00E45DDA"/>
    <w:rsid w:val="00E45DDD"/>
    <w:rsid w:val="00E466E7"/>
    <w:rsid w:val="00E4675C"/>
    <w:rsid w:val="00E471A0"/>
    <w:rsid w:val="00E5008E"/>
    <w:rsid w:val="00E505BE"/>
    <w:rsid w:val="00E50797"/>
    <w:rsid w:val="00E51CE2"/>
    <w:rsid w:val="00E52EDC"/>
    <w:rsid w:val="00E5409A"/>
    <w:rsid w:val="00E5729E"/>
    <w:rsid w:val="00E60133"/>
    <w:rsid w:val="00E61173"/>
    <w:rsid w:val="00E61AEC"/>
    <w:rsid w:val="00E61C69"/>
    <w:rsid w:val="00E61FC1"/>
    <w:rsid w:val="00E625B2"/>
    <w:rsid w:val="00E626F9"/>
    <w:rsid w:val="00E63D14"/>
    <w:rsid w:val="00E63DD7"/>
    <w:rsid w:val="00E64A11"/>
    <w:rsid w:val="00E65871"/>
    <w:rsid w:val="00E65977"/>
    <w:rsid w:val="00E65D1E"/>
    <w:rsid w:val="00E66868"/>
    <w:rsid w:val="00E66A4B"/>
    <w:rsid w:val="00E66C34"/>
    <w:rsid w:val="00E66DDE"/>
    <w:rsid w:val="00E679B9"/>
    <w:rsid w:val="00E67BBA"/>
    <w:rsid w:val="00E67FE8"/>
    <w:rsid w:val="00E7013C"/>
    <w:rsid w:val="00E70DBE"/>
    <w:rsid w:val="00E714BA"/>
    <w:rsid w:val="00E71657"/>
    <w:rsid w:val="00E73756"/>
    <w:rsid w:val="00E737D8"/>
    <w:rsid w:val="00E742E1"/>
    <w:rsid w:val="00E75066"/>
    <w:rsid w:val="00E76492"/>
    <w:rsid w:val="00E772B1"/>
    <w:rsid w:val="00E82DC1"/>
    <w:rsid w:val="00E85B74"/>
    <w:rsid w:val="00E87716"/>
    <w:rsid w:val="00E9143F"/>
    <w:rsid w:val="00E952B0"/>
    <w:rsid w:val="00E95691"/>
    <w:rsid w:val="00E964FE"/>
    <w:rsid w:val="00E96AF8"/>
    <w:rsid w:val="00E97777"/>
    <w:rsid w:val="00EA016B"/>
    <w:rsid w:val="00EA0725"/>
    <w:rsid w:val="00EA0D2C"/>
    <w:rsid w:val="00EA116F"/>
    <w:rsid w:val="00EA2529"/>
    <w:rsid w:val="00EA29D3"/>
    <w:rsid w:val="00EA33EC"/>
    <w:rsid w:val="00EA4433"/>
    <w:rsid w:val="00EA4B43"/>
    <w:rsid w:val="00EA551E"/>
    <w:rsid w:val="00EA7A42"/>
    <w:rsid w:val="00EB10EF"/>
    <w:rsid w:val="00EB13F7"/>
    <w:rsid w:val="00EB149F"/>
    <w:rsid w:val="00EB18FD"/>
    <w:rsid w:val="00EB1919"/>
    <w:rsid w:val="00EB1DEF"/>
    <w:rsid w:val="00EB2037"/>
    <w:rsid w:val="00EB34F9"/>
    <w:rsid w:val="00EB4BCE"/>
    <w:rsid w:val="00EB4E77"/>
    <w:rsid w:val="00EB55A7"/>
    <w:rsid w:val="00EB5A2A"/>
    <w:rsid w:val="00EB686A"/>
    <w:rsid w:val="00EB752D"/>
    <w:rsid w:val="00EB7B5D"/>
    <w:rsid w:val="00EB7BFC"/>
    <w:rsid w:val="00EC1483"/>
    <w:rsid w:val="00EC34C0"/>
    <w:rsid w:val="00EC376D"/>
    <w:rsid w:val="00EC439D"/>
    <w:rsid w:val="00EC49A0"/>
    <w:rsid w:val="00EC591E"/>
    <w:rsid w:val="00EC62EC"/>
    <w:rsid w:val="00EC7ED1"/>
    <w:rsid w:val="00ED0371"/>
    <w:rsid w:val="00ED1022"/>
    <w:rsid w:val="00ED1881"/>
    <w:rsid w:val="00ED326C"/>
    <w:rsid w:val="00ED3E7D"/>
    <w:rsid w:val="00ED5B2C"/>
    <w:rsid w:val="00ED6179"/>
    <w:rsid w:val="00ED7B8A"/>
    <w:rsid w:val="00EE0D70"/>
    <w:rsid w:val="00EE1142"/>
    <w:rsid w:val="00EE16FA"/>
    <w:rsid w:val="00EE47B3"/>
    <w:rsid w:val="00EE521D"/>
    <w:rsid w:val="00EE64D3"/>
    <w:rsid w:val="00EE6632"/>
    <w:rsid w:val="00EE6B89"/>
    <w:rsid w:val="00EE7B5D"/>
    <w:rsid w:val="00EF028F"/>
    <w:rsid w:val="00EF11E9"/>
    <w:rsid w:val="00EF1B03"/>
    <w:rsid w:val="00EF1BCC"/>
    <w:rsid w:val="00EF2DB4"/>
    <w:rsid w:val="00EF3AA0"/>
    <w:rsid w:val="00EF5746"/>
    <w:rsid w:val="00EF635B"/>
    <w:rsid w:val="00EF7932"/>
    <w:rsid w:val="00F0001B"/>
    <w:rsid w:val="00F00277"/>
    <w:rsid w:val="00F00BC2"/>
    <w:rsid w:val="00F00C2C"/>
    <w:rsid w:val="00F03016"/>
    <w:rsid w:val="00F03057"/>
    <w:rsid w:val="00F042A5"/>
    <w:rsid w:val="00F0489F"/>
    <w:rsid w:val="00F058B6"/>
    <w:rsid w:val="00F06533"/>
    <w:rsid w:val="00F0680F"/>
    <w:rsid w:val="00F10251"/>
    <w:rsid w:val="00F12536"/>
    <w:rsid w:val="00F12915"/>
    <w:rsid w:val="00F134C2"/>
    <w:rsid w:val="00F134F4"/>
    <w:rsid w:val="00F1364C"/>
    <w:rsid w:val="00F14B21"/>
    <w:rsid w:val="00F14F09"/>
    <w:rsid w:val="00F158A4"/>
    <w:rsid w:val="00F15D3A"/>
    <w:rsid w:val="00F16871"/>
    <w:rsid w:val="00F16D4B"/>
    <w:rsid w:val="00F206B0"/>
    <w:rsid w:val="00F237C8"/>
    <w:rsid w:val="00F243E5"/>
    <w:rsid w:val="00F2482C"/>
    <w:rsid w:val="00F249B4"/>
    <w:rsid w:val="00F263F0"/>
    <w:rsid w:val="00F31664"/>
    <w:rsid w:val="00F32319"/>
    <w:rsid w:val="00F3320E"/>
    <w:rsid w:val="00F33891"/>
    <w:rsid w:val="00F34147"/>
    <w:rsid w:val="00F348F0"/>
    <w:rsid w:val="00F351B1"/>
    <w:rsid w:val="00F3573D"/>
    <w:rsid w:val="00F35903"/>
    <w:rsid w:val="00F35CA6"/>
    <w:rsid w:val="00F36E13"/>
    <w:rsid w:val="00F40007"/>
    <w:rsid w:val="00F408DD"/>
    <w:rsid w:val="00F41AE7"/>
    <w:rsid w:val="00F42509"/>
    <w:rsid w:val="00F45C2B"/>
    <w:rsid w:val="00F477F0"/>
    <w:rsid w:val="00F47B1A"/>
    <w:rsid w:val="00F47CB2"/>
    <w:rsid w:val="00F514D9"/>
    <w:rsid w:val="00F51C9B"/>
    <w:rsid w:val="00F51D0F"/>
    <w:rsid w:val="00F52197"/>
    <w:rsid w:val="00F522DF"/>
    <w:rsid w:val="00F52A6D"/>
    <w:rsid w:val="00F533FF"/>
    <w:rsid w:val="00F541A4"/>
    <w:rsid w:val="00F549BC"/>
    <w:rsid w:val="00F54DFC"/>
    <w:rsid w:val="00F553CC"/>
    <w:rsid w:val="00F57C02"/>
    <w:rsid w:val="00F57E9A"/>
    <w:rsid w:val="00F6186F"/>
    <w:rsid w:val="00F63DE7"/>
    <w:rsid w:val="00F65A08"/>
    <w:rsid w:val="00F673B1"/>
    <w:rsid w:val="00F67FA3"/>
    <w:rsid w:val="00F70200"/>
    <w:rsid w:val="00F7048E"/>
    <w:rsid w:val="00F7059A"/>
    <w:rsid w:val="00F707C3"/>
    <w:rsid w:val="00F713EC"/>
    <w:rsid w:val="00F720DA"/>
    <w:rsid w:val="00F72F54"/>
    <w:rsid w:val="00F7345A"/>
    <w:rsid w:val="00F75E72"/>
    <w:rsid w:val="00F76A30"/>
    <w:rsid w:val="00F775C8"/>
    <w:rsid w:val="00F822C5"/>
    <w:rsid w:val="00F83668"/>
    <w:rsid w:val="00F84030"/>
    <w:rsid w:val="00F84FFF"/>
    <w:rsid w:val="00F851EF"/>
    <w:rsid w:val="00F8667E"/>
    <w:rsid w:val="00F86BA1"/>
    <w:rsid w:val="00F87A7E"/>
    <w:rsid w:val="00F90378"/>
    <w:rsid w:val="00F91053"/>
    <w:rsid w:val="00F92490"/>
    <w:rsid w:val="00F93F17"/>
    <w:rsid w:val="00F95B65"/>
    <w:rsid w:val="00F963FB"/>
    <w:rsid w:val="00F96450"/>
    <w:rsid w:val="00F96AE6"/>
    <w:rsid w:val="00F97FBB"/>
    <w:rsid w:val="00FA0135"/>
    <w:rsid w:val="00FA10C8"/>
    <w:rsid w:val="00FA3F03"/>
    <w:rsid w:val="00FA3F60"/>
    <w:rsid w:val="00FA4029"/>
    <w:rsid w:val="00FA4C01"/>
    <w:rsid w:val="00FA4D18"/>
    <w:rsid w:val="00FA4E7E"/>
    <w:rsid w:val="00FA5ADB"/>
    <w:rsid w:val="00FA5DB2"/>
    <w:rsid w:val="00FA6E98"/>
    <w:rsid w:val="00FB0D9F"/>
    <w:rsid w:val="00FB2155"/>
    <w:rsid w:val="00FB41C7"/>
    <w:rsid w:val="00FB4589"/>
    <w:rsid w:val="00FB495D"/>
    <w:rsid w:val="00FB4B75"/>
    <w:rsid w:val="00FB5833"/>
    <w:rsid w:val="00FB637A"/>
    <w:rsid w:val="00FB6CC5"/>
    <w:rsid w:val="00FB7131"/>
    <w:rsid w:val="00FB71CD"/>
    <w:rsid w:val="00FB7307"/>
    <w:rsid w:val="00FB7B8B"/>
    <w:rsid w:val="00FC1241"/>
    <w:rsid w:val="00FC1964"/>
    <w:rsid w:val="00FC1EC1"/>
    <w:rsid w:val="00FC2E04"/>
    <w:rsid w:val="00FC3449"/>
    <w:rsid w:val="00FC3D37"/>
    <w:rsid w:val="00FC6181"/>
    <w:rsid w:val="00FC65E9"/>
    <w:rsid w:val="00FD12EC"/>
    <w:rsid w:val="00FD1BE2"/>
    <w:rsid w:val="00FD30A3"/>
    <w:rsid w:val="00FD32C6"/>
    <w:rsid w:val="00FD33FF"/>
    <w:rsid w:val="00FD4CF8"/>
    <w:rsid w:val="00FD4F07"/>
    <w:rsid w:val="00FD52A0"/>
    <w:rsid w:val="00FD583D"/>
    <w:rsid w:val="00FD5997"/>
    <w:rsid w:val="00FD6AD9"/>
    <w:rsid w:val="00FD7351"/>
    <w:rsid w:val="00FE0542"/>
    <w:rsid w:val="00FE07FC"/>
    <w:rsid w:val="00FE19EE"/>
    <w:rsid w:val="00FE1A21"/>
    <w:rsid w:val="00FE21C1"/>
    <w:rsid w:val="00FE2DD8"/>
    <w:rsid w:val="00FE2F05"/>
    <w:rsid w:val="00FE37A9"/>
    <w:rsid w:val="00FE3929"/>
    <w:rsid w:val="00FE41C7"/>
    <w:rsid w:val="00FE4444"/>
    <w:rsid w:val="00FE4698"/>
    <w:rsid w:val="00FE5121"/>
    <w:rsid w:val="00FE67E3"/>
    <w:rsid w:val="00FE6A61"/>
    <w:rsid w:val="00FE7768"/>
    <w:rsid w:val="00FE7E33"/>
    <w:rsid w:val="00FF09C3"/>
    <w:rsid w:val="00FF1804"/>
    <w:rsid w:val="00FF1D4C"/>
    <w:rsid w:val="00FF260C"/>
    <w:rsid w:val="00FF3963"/>
    <w:rsid w:val="00FF3AFF"/>
    <w:rsid w:val="00FF4667"/>
    <w:rsid w:val="00FF5619"/>
    <w:rsid w:val="00FF5A7D"/>
    <w:rsid w:val="00FF607D"/>
    <w:rsid w:val="00FF6D3B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DDDCF7"/>
  <w15:docId w15:val="{7CB3B761-B7F3-4DB6-8E04-A8D3BBD9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5D79"/>
    <w:pPr>
      <w:jc w:val="left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"/>
    <w:qFormat/>
    <w:rsid w:val="0087720B"/>
    <w:pPr>
      <w:keepNext/>
      <w:keepLines/>
      <w:numPr>
        <w:numId w:val="7"/>
      </w:numPr>
      <w:spacing w:before="480" w:after="200"/>
      <w:outlineLvl w:val="0"/>
    </w:pPr>
    <w:rPr>
      <w:rFonts w:asciiTheme="majorHAnsi" w:eastAsiaTheme="majorEastAsia" w:hAnsiTheme="majorHAnsi" w:cstheme="majorBidi"/>
      <w:b/>
      <w:bCs/>
      <w:color w:val="00A0B3" w:themeColor="text2"/>
      <w:spacing w:val="-6"/>
      <w:sz w:val="36"/>
      <w:szCs w:val="32"/>
    </w:rPr>
  </w:style>
  <w:style w:type="paragraph" w:styleId="Heading2">
    <w:name w:val="heading 2"/>
    <w:basedOn w:val="Normal"/>
    <w:next w:val="BodyText"/>
    <w:link w:val="Heading2Char"/>
    <w:qFormat/>
    <w:rsid w:val="0087720B"/>
    <w:pPr>
      <w:keepNext/>
      <w:keepLines/>
      <w:numPr>
        <w:ilvl w:val="1"/>
        <w:numId w:val="7"/>
      </w:numPr>
      <w:spacing w:before="360" w:after="280"/>
      <w:outlineLvl w:val="1"/>
    </w:pPr>
    <w:rPr>
      <w:rFonts w:asciiTheme="majorHAnsi" w:eastAsiaTheme="majorEastAsia" w:hAnsiTheme="majorHAnsi" w:cstheme="majorBidi"/>
      <w:b/>
      <w:bCs/>
      <w:color w:val="00A0B3" w:themeColor="text2"/>
      <w:sz w:val="32"/>
      <w:szCs w:val="26"/>
    </w:rPr>
  </w:style>
  <w:style w:type="paragraph" w:styleId="Heading3">
    <w:name w:val="heading 3"/>
    <w:basedOn w:val="Normal"/>
    <w:next w:val="BodyText"/>
    <w:link w:val="Heading3Char"/>
    <w:qFormat/>
    <w:rsid w:val="0087720B"/>
    <w:pPr>
      <w:keepNext/>
      <w:keepLines/>
      <w:numPr>
        <w:ilvl w:val="2"/>
        <w:numId w:val="7"/>
      </w:numPr>
      <w:spacing w:before="300" w:after="200"/>
      <w:outlineLvl w:val="2"/>
    </w:pPr>
    <w:rPr>
      <w:rFonts w:asciiTheme="majorHAnsi" w:eastAsiaTheme="majorEastAsia" w:hAnsiTheme="majorHAnsi" w:cstheme="majorBidi"/>
      <w:b/>
      <w:bCs/>
      <w:i/>
      <w:color w:val="00A0B3" w:themeColor="text2"/>
      <w:sz w:val="28"/>
    </w:rPr>
  </w:style>
  <w:style w:type="paragraph" w:styleId="Heading4">
    <w:name w:val="heading 4"/>
    <w:basedOn w:val="Normal"/>
    <w:next w:val="BodyText"/>
    <w:link w:val="Heading4Char"/>
    <w:qFormat/>
    <w:rsid w:val="0087720B"/>
    <w:pPr>
      <w:keepNext/>
      <w:keepLines/>
      <w:numPr>
        <w:ilvl w:val="3"/>
        <w:numId w:val="7"/>
      </w:numPr>
      <w:spacing w:before="240" w:after="240"/>
      <w:outlineLvl w:val="3"/>
    </w:pPr>
    <w:rPr>
      <w:rFonts w:asciiTheme="majorHAnsi" w:eastAsiaTheme="majorEastAsia" w:hAnsiTheme="majorHAnsi" w:cstheme="majorBidi"/>
      <w:bCs/>
      <w:i/>
      <w:iCs/>
      <w:color w:val="00A0B3" w:themeColor="text2"/>
      <w:sz w:val="26"/>
    </w:rPr>
  </w:style>
  <w:style w:type="paragraph" w:styleId="Heading5">
    <w:name w:val="heading 5"/>
    <w:basedOn w:val="Normal"/>
    <w:next w:val="Normal"/>
    <w:link w:val="Heading5Char"/>
    <w:rsid w:val="007D0F57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i/>
      <w:color w:val="00A0B3" w:themeColor="text2"/>
    </w:rPr>
  </w:style>
  <w:style w:type="paragraph" w:styleId="Heading6">
    <w:name w:val="heading 6"/>
    <w:basedOn w:val="Normal"/>
    <w:next w:val="Normal"/>
    <w:link w:val="Heading6Char"/>
    <w:rsid w:val="007D0F5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b/>
      <w:i/>
      <w:iCs/>
      <w:color w:val="191919" w:themeColor="text1"/>
      <w:lang w:eastAsia="en-US"/>
    </w:rPr>
  </w:style>
  <w:style w:type="paragraph" w:styleId="Heading7">
    <w:name w:val="heading 7"/>
    <w:basedOn w:val="Normal"/>
    <w:next w:val="BodyText"/>
    <w:link w:val="Heading7Char"/>
    <w:semiHidden/>
    <w:unhideWhenUsed/>
    <w:qFormat/>
    <w:rsid w:val="004D4169"/>
    <w:pPr>
      <w:keepNext/>
      <w:keepLines/>
      <w:pageBreakBefore/>
      <w:spacing w:afterLines="10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aliases w:val="Appendix Title"/>
    <w:basedOn w:val="Normal"/>
    <w:next w:val="BodyText"/>
    <w:link w:val="Heading8Char"/>
    <w:uiPriority w:val="2"/>
    <w:qFormat/>
    <w:rsid w:val="0035112D"/>
    <w:pPr>
      <w:keepNext/>
      <w:keepLines/>
      <w:pageBreakBefore/>
      <w:numPr>
        <w:numId w:val="32"/>
      </w:numPr>
      <w:tabs>
        <w:tab w:val="right" w:pos="9639"/>
      </w:tabs>
      <w:spacing w:after="200"/>
      <w:outlineLvl w:val="7"/>
    </w:pPr>
    <w:rPr>
      <w:rFonts w:asciiTheme="majorHAnsi" w:eastAsiaTheme="majorEastAsia" w:hAnsiTheme="majorHAnsi" w:cstheme="majorBidi"/>
      <w:b/>
      <w:color w:val="00A0B3" w:themeColor="text2"/>
      <w:sz w:val="32"/>
      <w:lang w:eastAsia="en-US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2"/>
    <w:qFormat/>
    <w:rsid w:val="00836BF3"/>
    <w:pPr>
      <w:keepNext/>
      <w:keepLines/>
      <w:tabs>
        <w:tab w:val="right" w:pos="9639"/>
      </w:tabs>
      <w:spacing w:before="360" w:after="280"/>
      <w:outlineLvl w:val="8"/>
    </w:pPr>
    <w:rPr>
      <w:rFonts w:cs="Arial"/>
      <w:b/>
      <w:i/>
      <w:color w:val="00A0B3" w:themeColor="text2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963F54"/>
    <w:pPr>
      <w:tabs>
        <w:tab w:val="left" w:pos="425"/>
      </w:tabs>
      <w:spacing w:before="120" w:after="240"/>
      <w:jc w:val="both"/>
    </w:pPr>
  </w:style>
  <w:style w:type="character" w:customStyle="1" w:styleId="BodyTextChar">
    <w:name w:val="Body Text Char"/>
    <w:basedOn w:val="DefaultParagraphFont"/>
    <w:link w:val="BodyText"/>
    <w:rsid w:val="00963F54"/>
    <w:rPr>
      <w:sz w:val="22"/>
      <w:szCs w:val="22"/>
    </w:rPr>
  </w:style>
  <w:style w:type="character" w:styleId="FollowedHyperlink">
    <w:name w:val="FollowedHyperlink"/>
    <w:basedOn w:val="DefaultParagraphFont"/>
    <w:uiPriority w:val="99"/>
    <w:rsid w:val="004D4169"/>
    <w:rPr>
      <w:color w:val="800080" w:themeColor="followedHyperlink"/>
      <w:u w:val="single"/>
    </w:rPr>
  </w:style>
  <w:style w:type="character" w:customStyle="1" w:styleId="Bold">
    <w:name w:val="Bold"/>
    <w:uiPriority w:val="1"/>
    <w:qFormat/>
    <w:rsid w:val="004D4169"/>
    <w:rPr>
      <w:b/>
    </w:rPr>
  </w:style>
  <w:style w:type="paragraph" w:styleId="BlockText">
    <w:name w:val="Block Text"/>
    <w:basedOn w:val="BodyText"/>
    <w:semiHidden/>
    <w:unhideWhenUsed/>
    <w:rsid w:val="004D4169"/>
    <w:rPr>
      <w:rFonts w:eastAsiaTheme="minorEastAsia" w:cstheme="minorBidi"/>
      <w:iCs/>
    </w:rPr>
  </w:style>
  <w:style w:type="paragraph" w:styleId="Caption">
    <w:name w:val="caption"/>
    <w:basedOn w:val="Normal"/>
    <w:next w:val="BodyText"/>
    <w:qFormat/>
    <w:rsid w:val="009276EF"/>
    <w:pPr>
      <w:keepNext/>
      <w:keepLines/>
      <w:tabs>
        <w:tab w:val="left" w:pos="1304"/>
      </w:tabs>
      <w:spacing w:before="120" w:after="120"/>
      <w:ind w:left="1304" w:hanging="1304"/>
    </w:pPr>
    <w:rPr>
      <w:b/>
      <w:bCs/>
      <w:sz w:val="20"/>
    </w:rPr>
  </w:style>
  <w:style w:type="paragraph" w:styleId="BalloonText">
    <w:name w:val="Balloon Text"/>
    <w:basedOn w:val="Normal"/>
    <w:link w:val="BalloonTextChar"/>
    <w:semiHidden/>
    <w:unhideWhenUsed/>
    <w:rsid w:val="004D416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rsid w:val="008372A6"/>
    <w:pPr>
      <w:numPr>
        <w:numId w:val="0"/>
      </w:numPr>
      <w:spacing w:before="0" w:after="480"/>
      <w:outlineLvl w:val="3"/>
    </w:pPr>
    <w:rPr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4D41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E458E6"/>
    <w:pPr>
      <w:tabs>
        <w:tab w:val="center" w:pos="4320"/>
        <w:tab w:val="right" w:pos="8640"/>
      </w:tabs>
    </w:pPr>
    <w:rPr>
      <w:rFonts w:eastAsia="Cambri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458E6"/>
    <w:rPr>
      <w:rFonts w:eastAsia="Cambria"/>
      <w:szCs w:val="22"/>
      <w:lang w:eastAsia="en-US"/>
    </w:rPr>
  </w:style>
  <w:style w:type="numbering" w:customStyle="1" w:styleId="HangingList">
    <w:name w:val="HangingList"/>
    <w:uiPriority w:val="99"/>
    <w:rsid w:val="004D4169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rsid w:val="005F548C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F548C"/>
    <w:rPr>
      <w:szCs w:val="22"/>
    </w:rPr>
  </w:style>
  <w:style w:type="paragraph" w:customStyle="1" w:styleId="AppendixHeading2">
    <w:name w:val="Appendix Heading 2"/>
    <w:basedOn w:val="Normal"/>
    <w:next w:val="BodyText"/>
    <w:uiPriority w:val="2"/>
    <w:qFormat/>
    <w:rsid w:val="00836BF3"/>
    <w:pPr>
      <w:tabs>
        <w:tab w:val="right" w:pos="9639"/>
      </w:tabs>
      <w:spacing w:before="360" w:after="280"/>
    </w:pPr>
    <w:rPr>
      <w:rFonts w:asciiTheme="majorHAnsi" w:hAnsiTheme="majorHAnsi"/>
      <w:i/>
      <w:color w:val="00A0B3" w:themeColor="text2"/>
      <w:sz w:val="24"/>
      <w:lang w:eastAsia="en-US"/>
    </w:rPr>
  </w:style>
  <w:style w:type="paragraph" w:customStyle="1" w:styleId="AppendixHeading3">
    <w:name w:val="Appendix Heading 3"/>
    <w:basedOn w:val="Normal"/>
    <w:next w:val="BodyText"/>
    <w:uiPriority w:val="2"/>
    <w:qFormat/>
    <w:rsid w:val="00836BF3"/>
    <w:pPr>
      <w:tabs>
        <w:tab w:val="left" w:pos="6804"/>
        <w:tab w:val="right" w:pos="9639"/>
      </w:tabs>
      <w:spacing w:before="360" w:after="280"/>
    </w:pPr>
    <w:rPr>
      <w:rFonts w:asciiTheme="majorHAnsi" w:hAnsiTheme="majorHAnsi"/>
      <w:i/>
      <w:color w:val="00A0B3" w:themeColor="text2"/>
      <w:lang w:eastAsia="en-US"/>
    </w:rPr>
  </w:style>
  <w:style w:type="character" w:customStyle="1" w:styleId="Italics">
    <w:name w:val="Italics"/>
    <w:semiHidden/>
    <w:rsid w:val="004D4169"/>
    <w:rPr>
      <w:i/>
      <w:lang w:eastAsia="en-US"/>
    </w:rPr>
  </w:style>
  <w:style w:type="character" w:customStyle="1" w:styleId="Heading1Char">
    <w:name w:val="Heading 1 Char"/>
    <w:basedOn w:val="DefaultParagraphFont"/>
    <w:link w:val="Heading1"/>
    <w:rsid w:val="0087720B"/>
    <w:rPr>
      <w:rFonts w:asciiTheme="majorHAnsi" w:eastAsiaTheme="majorEastAsia" w:hAnsiTheme="majorHAnsi" w:cstheme="majorBidi"/>
      <w:b/>
      <w:bCs/>
      <w:color w:val="00A0B3" w:themeColor="text2"/>
      <w:spacing w:val="-6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87720B"/>
    <w:rPr>
      <w:rFonts w:asciiTheme="majorHAnsi" w:eastAsiaTheme="majorEastAsia" w:hAnsiTheme="majorHAnsi" w:cstheme="majorBidi"/>
      <w:b/>
      <w:bCs/>
      <w:color w:val="00A0B3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87720B"/>
    <w:rPr>
      <w:rFonts w:asciiTheme="majorHAnsi" w:eastAsiaTheme="majorEastAsia" w:hAnsiTheme="majorHAnsi" w:cstheme="majorBidi"/>
      <w:b/>
      <w:bCs/>
      <w:i/>
      <w:color w:val="00A0B3" w:themeColor="text2"/>
      <w:sz w:val="28"/>
      <w:szCs w:val="22"/>
    </w:rPr>
  </w:style>
  <w:style w:type="character" w:customStyle="1" w:styleId="Heading4Char">
    <w:name w:val="Heading 4 Char"/>
    <w:basedOn w:val="DefaultParagraphFont"/>
    <w:link w:val="Heading4"/>
    <w:rsid w:val="0087720B"/>
    <w:rPr>
      <w:rFonts w:asciiTheme="majorHAnsi" w:eastAsiaTheme="majorEastAsia" w:hAnsiTheme="majorHAnsi" w:cstheme="majorBidi"/>
      <w:bCs/>
      <w:i/>
      <w:iCs/>
      <w:color w:val="00A0B3" w:themeColor="text2"/>
      <w:sz w:val="26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D4169"/>
    <w:rPr>
      <w:rFonts w:asciiTheme="majorHAnsi" w:eastAsiaTheme="majorEastAsia" w:hAnsiTheme="majorHAnsi" w:cstheme="majorBidi"/>
      <w:b/>
      <w:iCs/>
      <w:sz w:val="22"/>
      <w:szCs w:val="22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2"/>
    <w:rsid w:val="0087720B"/>
    <w:rPr>
      <w:rFonts w:asciiTheme="majorHAnsi" w:eastAsiaTheme="majorEastAsia" w:hAnsiTheme="majorHAnsi" w:cstheme="majorBidi"/>
      <w:b/>
      <w:color w:val="00A0B3" w:themeColor="text2"/>
      <w:sz w:val="32"/>
      <w:szCs w:val="22"/>
      <w:lang w:eastAsia="en-US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2"/>
    <w:rsid w:val="0087720B"/>
    <w:rPr>
      <w:rFonts w:cs="Arial"/>
      <w:b/>
      <w:i/>
      <w:color w:val="00A0B3" w:themeColor="text2"/>
      <w:sz w:val="28"/>
      <w:szCs w:val="22"/>
      <w:lang w:eastAsia="en-US"/>
    </w:rPr>
  </w:style>
  <w:style w:type="numbering" w:customStyle="1" w:styleId="Headings">
    <w:name w:val="Headings"/>
    <w:uiPriority w:val="99"/>
    <w:rsid w:val="004D4169"/>
    <w:pPr>
      <w:numPr>
        <w:numId w:val="9"/>
      </w:numPr>
    </w:pPr>
  </w:style>
  <w:style w:type="character" w:styleId="Hyperlink">
    <w:name w:val="Hyperlink"/>
    <w:basedOn w:val="DefaultParagraphFont"/>
    <w:uiPriority w:val="99"/>
    <w:rsid w:val="004D4169"/>
    <w:rPr>
      <w:color w:val="0000FF"/>
      <w:u w:val="single"/>
    </w:rPr>
  </w:style>
  <w:style w:type="paragraph" w:styleId="ListBullet">
    <w:name w:val="List Bullet"/>
    <w:basedOn w:val="BodyText"/>
    <w:qFormat/>
    <w:rsid w:val="006D220B"/>
    <w:pPr>
      <w:numPr>
        <w:numId w:val="11"/>
      </w:numPr>
      <w:spacing w:after="120"/>
      <w:jc w:val="left"/>
    </w:pPr>
  </w:style>
  <w:style w:type="paragraph" w:styleId="ListBullet2">
    <w:name w:val="List Bullet 2"/>
    <w:basedOn w:val="ListBullet"/>
    <w:qFormat/>
    <w:rsid w:val="004D4169"/>
    <w:pPr>
      <w:numPr>
        <w:ilvl w:val="1"/>
      </w:numPr>
    </w:pPr>
  </w:style>
  <w:style w:type="paragraph" w:styleId="ListBullet3">
    <w:name w:val="List Bullet 3"/>
    <w:basedOn w:val="ListBullet2"/>
    <w:qFormat/>
    <w:rsid w:val="004D4169"/>
    <w:pPr>
      <w:numPr>
        <w:ilvl w:val="2"/>
      </w:numPr>
    </w:pPr>
  </w:style>
  <w:style w:type="paragraph" w:styleId="ListContinue">
    <w:name w:val="List Continue"/>
    <w:basedOn w:val="Normal"/>
    <w:rsid w:val="004D4169"/>
    <w:pPr>
      <w:spacing w:before="200" w:after="200"/>
      <w:ind w:left="425"/>
    </w:pPr>
  </w:style>
  <w:style w:type="paragraph" w:styleId="ListNumber">
    <w:name w:val="List Number"/>
    <w:basedOn w:val="BodyText"/>
    <w:qFormat/>
    <w:rsid w:val="004D4169"/>
    <w:pPr>
      <w:numPr>
        <w:numId w:val="12"/>
      </w:numPr>
      <w:tabs>
        <w:tab w:val="clear" w:pos="425"/>
      </w:tabs>
    </w:pPr>
  </w:style>
  <w:style w:type="paragraph" w:styleId="ListNumber2">
    <w:name w:val="List Number 2"/>
    <w:basedOn w:val="ListNumber"/>
    <w:qFormat/>
    <w:rsid w:val="004D4169"/>
    <w:pPr>
      <w:numPr>
        <w:ilvl w:val="1"/>
      </w:numPr>
    </w:pPr>
  </w:style>
  <w:style w:type="paragraph" w:styleId="ListNumber3">
    <w:name w:val="List Number 3"/>
    <w:basedOn w:val="ListNumber2"/>
    <w:qFormat/>
    <w:rsid w:val="004D4169"/>
    <w:pPr>
      <w:numPr>
        <w:ilvl w:val="2"/>
      </w:numPr>
    </w:pPr>
  </w:style>
  <w:style w:type="numbering" w:customStyle="1" w:styleId="MyListNumbering">
    <w:name w:val="MyListNumbering"/>
    <w:uiPriority w:val="99"/>
    <w:rsid w:val="004D4169"/>
    <w:pPr>
      <w:numPr>
        <w:numId w:val="14"/>
      </w:numPr>
    </w:pPr>
  </w:style>
  <w:style w:type="character" w:styleId="PlaceholderText">
    <w:name w:val="Placeholder Text"/>
    <w:basedOn w:val="DefaultParagraphFont"/>
    <w:semiHidden/>
    <w:rsid w:val="004D4169"/>
    <w:rPr>
      <w:color w:val="808080"/>
    </w:rPr>
  </w:style>
  <w:style w:type="paragraph" w:customStyle="1" w:styleId="TableTextLeft">
    <w:name w:val="Table Text Left"/>
    <w:basedOn w:val="Normal"/>
    <w:qFormat/>
    <w:rsid w:val="0087720B"/>
    <w:pPr>
      <w:spacing w:before="60" w:after="60"/>
    </w:pPr>
    <w:rPr>
      <w:sz w:val="20"/>
    </w:rPr>
  </w:style>
  <w:style w:type="paragraph" w:customStyle="1" w:styleId="NoteNumbered">
    <w:name w:val="Note Numbered"/>
    <w:basedOn w:val="Normal"/>
    <w:rsid w:val="00FE7E33"/>
    <w:pPr>
      <w:numPr>
        <w:ilvl w:val="1"/>
        <w:numId w:val="5"/>
      </w:numPr>
      <w:spacing w:before="120" w:after="240" w:line="180" w:lineRule="atLeast"/>
      <w:contextualSpacing/>
    </w:pPr>
    <w:rPr>
      <w:i/>
      <w:sz w:val="18"/>
    </w:rPr>
  </w:style>
  <w:style w:type="table" w:styleId="TableGrid">
    <w:name w:val="Table Grid"/>
    <w:basedOn w:val="TableNormal"/>
    <w:uiPriority w:val="1"/>
    <w:rsid w:val="00CB2D3D"/>
    <w:pPr>
      <w:spacing w:before="60" w:after="60"/>
    </w:pPr>
    <w:rPr>
      <w:szCs w:val="22"/>
    </w:rPr>
    <w:tblPr>
      <w:tblBorders>
        <w:top w:val="single" w:sz="4" w:space="0" w:color="00A0B3" w:themeColor="text2"/>
        <w:bottom w:val="single" w:sz="4" w:space="0" w:color="00A0B3" w:themeColor="text2"/>
        <w:insideH w:val="single" w:sz="4" w:space="0" w:color="00A0B3" w:themeColor="text2"/>
        <w:insideV w:val="single" w:sz="4" w:space="0" w:color="00A0B3" w:themeColor="text2"/>
      </w:tblBorders>
      <w:tblCellMar>
        <w:top w:w="57" w:type="dxa"/>
        <w:left w:w="85" w:type="dxa"/>
        <w:bottom w:w="28" w:type="dxa"/>
        <w:right w:w="85" w:type="dxa"/>
      </w:tblCellMar>
    </w:tblPr>
    <w:tblStylePr w:type="firstRow">
      <w:rPr>
        <w:color w:val="FFFFFF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A0B3" w:themeFill="text2"/>
      </w:tcPr>
    </w:tblStylePr>
  </w:style>
  <w:style w:type="paragraph" w:customStyle="1" w:styleId="TableHeadingLeft">
    <w:name w:val="Table Heading Left"/>
    <w:basedOn w:val="TableTextLeft"/>
    <w:qFormat/>
    <w:rsid w:val="0087720B"/>
    <w:pPr>
      <w:keepNext/>
      <w:spacing w:before="120"/>
    </w:pPr>
    <w:rPr>
      <w:rFonts w:asciiTheme="majorHAnsi" w:hAnsiTheme="majorHAnsi"/>
      <w:b/>
    </w:rPr>
  </w:style>
  <w:style w:type="paragraph" w:customStyle="1" w:styleId="TableListBullet">
    <w:name w:val="Table List Bullet"/>
    <w:basedOn w:val="TableTextLeft"/>
    <w:qFormat/>
    <w:rsid w:val="004D4169"/>
    <w:pPr>
      <w:numPr>
        <w:numId w:val="17"/>
      </w:numPr>
    </w:pPr>
  </w:style>
  <w:style w:type="paragraph" w:customStyle="1" w:styleId="TableListBullet2">
    <w:name w:val="Table List Bullet 2"/>
    <w:basedOn w:val="TableListBullet"/>
    <w:qFormat/>
    <w:rsid w:val="004D4169"/>
    <w:pPr>
      <w:numPr>
        <w:ilvl w:val="1"/>
      </w:numPr>
    </w:pPr>
  </w:style>
  <w:style w:type="paragraph" w:customStyle="1" w:styleId="TableListBullet3">
    <w:name w:val="Table List Bullet 3"/>
    <w:basedOn w:val="TableListBullet2"/>
    <w:qFormat/>
    <w:rsid w:val="004D4169"/>
    <w:pPr>
      <w:numPr>
        <w:ilvl w:val="2"/>
      </w:numPr>
    </w:pPr>
  </w:style>
  <w:style w:type="paragraph" w:customStyle="1" w:styleId="TableListNumber">
    <w:name w:val="Table List Number"/>
    <w:basedOn w:val="TableTextLeft"/>
    <w:qFormat/>
    <w:rsid w:val="004D4169"/>
    <w:pPr>
      <w:numPr>
        <w:numId w:val="18"/>
      </w:numPr>
    </w:pPr>
  </w:style>
  <w:style w:type="paragraph" w:customStyle="1" w:styleId="TableListNumber2">
    <w:name w:val="Table List Number 2"/>
    <w:basedOn w:val="TableListNumber"/>
    <w:qFormat/>
    <w:rsid w:val="004D4169"/>
    <w:pPr>
      <w:numPr>
        <w:ilvl w:val="1"/>
      </w:numPr>
    </w:pPr>
  </w:style>
  <w:style w:type="paragraph" w:customStyle="1" w:styleId="TableListNumber3">
    <w:name w:val="Table List Number 3"/>
    <w:basedOn w:val="TableListNumber2"/>
    <w:qFormat/>
    <w:rsid w:val="004D4169"/>
    <w:pPr>
      <w:numPr>
        <w:ilvl w:val="2"/>
      </w:numPr>
    </w:pPr>
  </w:style>
  <w:style w:type="paragraph" w:styleId="TableofFigures">
    <w:name w:val="table of figures"/>
    <w:basedOn w:val="Normal"/>
    <w:next w:val="Normal"/>
    <w:uiPriority w:val="99"/>
    <w:rsid w:val="004D4169"/>
    <w:pPr>
      <w:tabs>
        <w:tab w:val="right" w:leader="dot" w:pos="9072"/>
      </w:tabs>
      <w:ind w:right="850"/>
    </w:pPr>
    <w:rPr>
      <w:noProof/>
      <w:sz w:val="20"/>
    </w:rPr>
  </w:style>
  <w:style w:type="paragraph" w:customStyle="1" w:styleId="Source">
    <w:name w:val="Source"/>
    <w:basedOn w:val="Normal"/>
    <w:next w:val="BodyText"/>
    <w:rsid w:val="00363DA7"/>
    <w:pPr>
      <w:tabs>
        <w:tab w:val="left" w:pos="709"/>
      </w:tabs>
      <w:spacing w:before="120" w:after="240" w:line="200" w:lineRule="atLeast"/>
      <w:ind w:left="709" w:hanging="709"/>
      <w:jc w:val="both"/>
    </w:pPr>
    <w:rPr>
      <w:i/>
      <w:sz w:val="18"/>
    </w:rPr>
  </w:style>
  <w:style w:type="numbering" w:customStyle="1" w:styleId="TableBullets">
    <w:name w:val="TableBullets"/>
    <w:uiPriority w:val="99"/>
    <w:rsid w:val="00DD7311"/>
    <w:pPr>
      <w:numPr>
        <w:numId w:val="1"/>
      </w:numPr>
    </w:pPr>
  </w:style>
  <w:style w:type="numbering" w:customStyle="1" w:styleId="TableFootnotes">
    <w:name w:val="TableFootnotes"/>
    <w:uiPriority w:val="99"/>
    <w:rsid w:val="00DD7311"/>
    <w:pPr>
      <w:numPr>
        <w:numId w:val="2"/>
      </w:numPr>
    </w:pPr>
  </w:style>
  <w:style w:type="numbering" w:customStyle="1" w:styleId="TableNumbering">
    <w:name w:val="TableNumbering"/>
    <w:uiPriority w:val="99"/>
    <w:rsid w:val="00DD7311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rsid w:val="006A3583"/>
    <w:pPr>
      <w:spacing w:after="200"/>
      <w:contextualSpacing/>
      <w:jc w:val="both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6A3583"/>
    <w:rPr>
      <w:b/>
      <w:sz w:val="36"/>
      <w:szCs w:val="22"/>
    </w:rPr>
  </w:style>
  <w:style w:type="paragraph" w:styleId="Subtitle">
    <w:name w:val="Subtitle"/>
    <w:basedOn w:val="Title"/>
    <w:next w:val="Normal"/>
    <w:link w:val="SubtitleChar"/>
    <w:rsid w:val="00336FE4"/>
    <w:pPr>
      <w:spacing w:before="120" w:after="2000"/>
    </w:pPr>
    <w:rPr>
      <w:sz w:val="32"/>
    </w:rPr>
  </w:style>
  <w:style w:type="paragraph" w:styleId="TOC1">
    <w:name w:val="toc 1"/>
    <w:basedOn w:val="Normal"/>
    <w:next w:val="Normal"/>
    <w:autoRedefine/>
    <w:uiPriority w:val="39"/>
    <w:semiHidden/>
    <w:rsid w:val="00465D79"/>
    <w:pPr>
      <w:tabs>
        <w:tab w:val="left" w:pos="567"/>
        <w:tab w:val="right" w:leader="dot" w:pos="9027"/>
      </w:tabs>
      <w:spacing w:before="240" w:after="100"/>
      <w:ind w:left="567" w:right="850" w:hanging="567"/>
      <w:jc w:val="both"/>
    </w:pPr>
    <w:rPr>
      <w:rFonts w:asciiTheme="majorHAnsi" w:hAnsiTheme="majorHAnsi"/>
      <w:b/>
      <w:noProof/>
      <w:sz w:val="20"/>
    </w:rPr>
  </w:style>
  <w:style w:type="paragraph" w:styleId="TOC2">
    <w:name w:val="toc 2"/>
    <w:basedOn w:val="TOC3"/>
    <w:next w:val="Normal"/>
    <w:autoRedefine/>
    <w:uiPriority w:val="39"/>
    <w:semiHidden/>
    <w:rsid w:val="00465D79"/>
  </w:style>
  <w:style w:type="paragraph" w:styleId="TOC3">
    <w:name w:val="toc 3"/>
    <w:basedOn w:val="Normal"/>
    <w:next w:val="Normal"/>
    <w:autoRedefine/>
    <w:uiPriority w:val="39"/>
    <w:semiHidden/>
    <w:rsid w:val="00465D79"/>
    <w:pPr>
      <w:tabs>
        <w:tab w:val="left" w:pos="1418"/>
        <w:tab w:val="right" w:leader="dot" w:pos="9027"/>
      </w:tabs>
      <w:spacing w:after="60"/>
      <w:ind w:left="1418" w:right="850" w:hanging="851"/>
      <w:jc w:val="both"/>
    </w:pPr>
    <w:rPr>
      <w:noProof/>
      <w:sz w:val="20"/>
    </w:rPr>
  </w:style>
  <w:style w:type="paragraph" w:styleId="TOC4">
    <w:name w:val="toc 4"/>
    <w:basedOn w:val="Normal"/>
    <w:next w:val="Normal"/>
    <w:autoRedefine/>
    <w:uiPriority w:val="39"/>
    <w:semiHidden/>
    <w:rsid w:val="00465D79"/>
    <w:pPr>
      <w:tabs>
        <w:tab w:val="right" w:pos="9043"/>
      </w:tabs>
      <w:spacing w:before="100" w:after="100"/>
      <w:ind w:right="850"/>
      <w:jc w:val="both"/>
    </w:pPr>
    <w:rPr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semiHidden/>
    <w:rsid w:val="00465D79"/>
    <w:pPr>
      <w:spacing w:before="60" w:after="120"/>
    </w:pPr>
    <w:rPr>
      <w:b/>
      <w:noProof/>
    </w:rPr>
  </w:style>
  <w:style w:type="paragraph" w:styleId="TOC6">
    <w:name w:val="toc 6"/>
    <w:basedOn w:val="Normal"/>
    <w:next w:val="Normal"/>
    <w:autoRedefine/>
    <w:uiPriority w:val="39"/>
    <w:semiHidden/>
    <w:rsid w:val="00465D79"/>
    <w:pPr>
      <w:tabs>
        <w:tab w:val="left" w:pos="425"/>
        <w:tab w:val="left" w:pos="851"/>
        <w:tab w:val="left" w:pos="1276"/>
      </w:tabs>
      <w:spacing w:before="120" w:after="120"/>
    </w:pPr>
    <w:rPr>
      <w:noProof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7">
    <w:name w:val="toc 7"/>
    <w:basedOn w:val="Normal"/>
    <w:next w:val="Normal"/>
    <w:autoRedefine/>
    <w:uiPriority w:val="39"/>
    <w:semiHidden/>
    <w:rsid w:val="00465D79"/>
    <w:pPr>
      <w:tabs>
        <w:tab w:val="left" w:pos="425"/>
        <w:tab w:val="left" w:pos="851"/>
        <w:tab w:val="left" w:pos="1276"/>
      </w:tabs>
      <w:spacing w:before="60" w:after="120"/>
      <w:ind w:left="425" w:hanging="425"/>
    </w:pPr>
  </w:style>
  <w:style w:type="paragraph" w:styleId="TOC8">
    <w:name w:val="toc 8"/>
    <w:basedOn w:val="Normal"/>
    <w:next w:val="Normal"/>
    <w:autoRedefine/>
    <w:uiPriority w:val="39"/>
    <w:semiHidden/>
    <w:rsid w:val="00465D79"/>
    <w:pPr>
      <w:tabs>
        <w:tab w:val="left" w:pos="1247"/>
        <w:tab w:val="right" w:pos="9027"/>
      </w:tabs>
      <w:spacing w:before="240"/>
      <w:ind w:left="1247" w:hanging="1247"/>
      <w:jc w:val="both"/>
    </w:pPr>
    <w:rPr>
      <w:b/>
      <w:noProof/>
    </w:rPr>
  </w:style>
  <w:style w:type="paragraph" w:styleId="TOC9">
    <w:name w:val="toc 9"/>
    <w:basedOn w:val="Normal"/>
    <w:next w:val="Normal"/>
    <w:autoRedefine/>
    <w:uiPriority w:val="39"/>
    <w:semiHidden/>
    <w:rsid w:val="00465D79"/>
    <w:pPr>
      <w:tabs>
        <w:tab w:val="right" w:leader="dot" w:pos="9027"/>
      </w:tabs>
      <w:spacing w:after="100"/>
      <w:ind w:right="1134"/>
      <w:jc w:val="both"/>
    </w:pPr>
  </w:style>
  <w:style w:type="character" w:customStyle="1" w:styleId="SubtitleChar">
    <w:name w:val="Subtitle Char"/>
    <w:basedOn w:val="DefaultParagraphFont"/>
    <w:link w:val="Subtitle"/>
    <w:rsid w:val="00336FE4"/>
    <w:rPr>
      <w:color w:val="FFFFFF" w:themeColor="background1"/>
      <w:sz w:val="32"/>
      <w:szCs w:val="22"/>
    </w:rPr>
  </w:style>
  <w:style w:type="paragraph" w:styleId="NormalWeb">
    <w:name w:val="Normal (Web)"/>
    <w:basedOn w:val="Normal"/>
    <w:rsid w:val="004D4169"/>
    <w:rPr>
      <w:szCs w:val="24"/>
    </w:rPr>
  </w:style>
  <w:style w:type="paragraph" w:styleId="Date">
    <w:name w:val="Date"/>
    <w:basedOn w:val="Normal"/>
    <w:next w:val="Normal"/>
    <w:link w:val="DateChar"/>
    <w:rsid w:val="004D4169"/>
    <w:pPr>
      <w:spacing w:before="480" w:after="600"/>
    </w:pPr>
  </w:style>
  <w:style w:type="paragraph" w:styleId="ListContinue2">
    <w:name w:val="List Continue 2"/>
    <w:basedOn w:val="Normal"/>
    <w:rsid w:val="004D4169"/>
    <w:pPr>
      <w:spacing w:before="200" w:after="200"/>
      <w:ind w:left="851"/>
    </w:pPr>
  </w:style>
  <w:style w:type="paragraph" w:styleId="ListContinue3">
    <w:name w:val="List Continue 3"/>
    <w:basedOn w:val="Normal"/>
    <w:rsid w:val="004D4169"/>
    <w:pPr>
      <w:spacing w:before="200" w:after="200"/>
      <w:ind w:left="1276"/>
    </w:pPr>
  </w:style>
  <w:style w:type="paragraph" w:styleId="NoSpacing">
    <w:name w:val="No Spacing"/>
    <w:next w:val="BodyText"/>
    <w:rsid w:val="004D4169"/>
    <w:rPr>
      <w:sz w:val="22"/>
      <w:szCs w:val="22"/>
    </w:rPr>
  </w:style>
  <w:style w:type="paragraph" w:customStyle="1" w:styleId="TableTextLeftBold">
    <w:name w:val="Table Text Left Bold"/>
    <w:basedOn w:val="TableTextLeft"/>
    <w:qFormat/>
    <w:rsid w:val="004D4169"/>
    <w:rPr>
      <w:b/>
    </w:rPr>
  </w:style>
  <w:style w:type="paragraph" w:customStyle="1" w:styleId="TableofFiguresHeading">
    <w:name w:val="Table of Figures Heading"/>
    <w:basedOn w:val="Normal"/>
    <w:rsid w:val="004D4169"/>
    <w:pPr>
      <w:spacing w:before="120" w:after="120"/>
    </w:pPr>
    <w:rPr>
      <w:b/>
      <w:bCs/>
      <w:noProof/>
      <w:color w:val="00A0B3" w:themeColor="text2"/>
    </w:rPr>
  </w:style>
  <w:style w:type="character" w:customStyle="1" w:styleId="Heading5Char">
    <w:name w:val="Heading 5 Char"/>
    <w:basedOn w:val="DefaultParagraphFont"/>
    <w:link w:val="Heading5"/>
    <w:rsid w:val="007D0F57"/>
    <w:rPr>
      <w:rFonts w:asciiTheme="majorHAnsi" w:eastAsiaTheme="majorEastAsia" w:hAnsiTheme="majorHAnsi" w:cstheme="majorBidi"/>
      <w:b/>
      <w:i/>
      <w:color w:val="00A0B3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7D0F57"/>
    <w:rPr>
      <w:rFonts w:asciiTheme="majorHAnsi" w:eastAsiaTheme="majorEastAsia" w:hAnsiTheme="majorHAnsi" w:cstheme="majorBidi"/>
      <w:b/>
      <w:i/>
      <w:iCs/>
      <w:color w:val="191919" w:themeColor="text1"/>
      <w:sz w:val="22"/>
      <w:szCs w:val="22"/>
      <w:lang w:eastAsia="en-US"/>
    </w:rPr>
  </w:style>
  <w:style w:type="paragraph" w:styleId="ListParagraph">
    <w:name w:val="List Paragraph"/>
    <w:basedOn w:val="Normal"/>
    <w:rsid w:val="0087720B"/>
    <w:rPr>
      <w:rFonts w:eastAsia="Calibri"/>
      <w:lang w:eastAsia="en-US"/>
    </w:rPr>
  </w:style>
  <w:style w:type="paragraph" w:styleId="Revision">
    <w:name w:val="Revision"/>
    <w:hidden/>
    <w:uiPriority w:val="99"/>
    <w:semiHidden/>
    <w:rsid w:val="009E7348"/>
    <w:rPr>
      <w:rFonts w:ascii="Calibri" w:eastAsia="Calibri" w:hAnsi="Calibri"/>
      <w:lang w:eastAsia="en-US"/>
    </w:rPr>
  </w:style>
  <w:style w:type="character" w:customStyle="1" w:styleId="DateChar">
    <w:name w:val="Date Char"/>
    <w:basedOn w:val="DefaultParagraphFont"/>
    <w:link w:val="Date"/>
    <w:rsid w:val="004D4169"/>
    <w:rPr>
      <w:sz w:val="22"/>
      <w:szCs w:val="22"/>
    </w:rPr>
  </w:style>
  <w:style w:type="paragraph" w:styleId="FootnoteText">
    <w:name w:val="footnote text"/>
    <w:basedOn w:val="Normal"/>
    <w:link w:val="FootnoteTextChar"/>
    <w:rsid w:val="0087720B"/>
    <w:pPr>
      <w:spacing w:after="60"/>
      <w:ind w:left="397" w:hanging="397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87720B"/>
    <w:rPr>
      <w:sz w:val="18"/>
      <w:szCs w:val="22"/>
    </w:rPr>
  </w:style>
  <w:style w:type="character" w:styleId="FootnoteReference">
    <w:name w:val="footnote reference"/>
    <w:basedOn w:val="DefaultParagraphFont"/>
    <w:rsid w:val="004D4169"/>
    <w:rPr>
      <w:vertAlign w:val="superscript"/>
    </w:rPr>
  </w:style>
  <w:style w:type="paragraph" w:customStyle="1" w:styleId="TableTextCentre">
    <w:name w:val="Table Text Centre"/>
    <w:basedOn w:val="TableTextLeft"/>
    <w:qFormat/>
    <w:rsid w:val="004D4169"/>
    <w:pPr>
      <w:jc w:val="center"/>
    </w:pPr>
  </w:style>
  <w:style w:type="paragraph" w:customStyle="1" w:styleId="TableHeadingCentre">
    <w:name w:val="Table Heading Centre"/>
    <w:basedOn w:val="TableHeadingLeft"/>
    <w:qFormat/>
    <w:rsid w:val="004D4169"/>
    <w:pPr>
      <w:jc w:val="center"/>
    </w:pPr>
  </w:style>
  <w:style w:type="paragraph" w:customStyle="1" w:styleId="TableTextRight">
    <w:name w:val="Table Text Right"/>
    <w:basedOn w:val="TableTextLeft"/>
    <w:qFormat/>
    <w:rsid w:val="004D4169"/>
    <w:pPr>
      <w:jc w:val="right"/>
    </w:pPr>
  </w:style>
  <w:style w:type="table" w:customStyle="1" w:styleId="TablePlaceholder">
    <w:name w:val="Table Placeholder"/>
    <w:basedOn w:val="TableNormal"/>
    <w:uiPriority w:val="99"/>
    <w:rsid w:val="006F308D"/>
    <w:pPr>
      <w:jc w:val="left"/>
    </w:pPr>
    <w:tblPr>
      <w:tblCellMar>
        <w:left w:w="0" w:type="dxa"/>
        <w:right w:w="0" w:type="dxa"/>
      </w:tblCellMar>
    </w:tblPr>
  </w:style>
  <w:style w:type="paragraph" w:customStyle="1" w:styleId="TableHeadingRight">
    <w:name w:val="Table Heading Right"/>
    <w:basedOn w:val="TableHeadingLeft"/>
    <w:qFormat/>
    <w:rsid w:val="004D4169"/>
    <w:pPr>
      <w:jc w:val="right"/>
    </w:pPr>
  </w:style>
  <w:style w:type="paragraph" w:customStyle="1" w:styleId="PullOutBoxBodyText">
    <w:name w:val="Pull Out Box Body Text"/>
    <w:basedOn w:val="Normal"/>
    <w:qFormat/>
    <w:rsid w:val="006B514F"/>
    <w:pPr>
      <w:spacing w:before="120" w:after="120" w:line="240" w:lineRule="atLeast"/>
      <w:jc w:val="both"/>
    </w:pPr>
    <w:rPr>
      <w:rFonts w:cs="Arial"/>
      <w:color w:val="191919" w:themeColor="text1"/>
    </w:rPr>
  </w:style>
  <w:style w:type="paragraph" w:customStyle="1" w:styleId="PullOutBoxBullet">
    <w:name w:val="Pull Out Box Bullet"/>
    <w:basedOn w:val="PullOutBoxBodyText"/>
    <w:qFormat/>
    <w:rsid w:val="006B514F"/>
    <w:pPr>
      <w:numPr>
        <w:numId w:val="37"/>
      </w:numPr>
    </w:pPr>
  </w:style>
  <w:style w:type="paragraph" w:customStyle="1" w:styleId="PullOutBoxBullet2">
    <w:name w:val="Pull Out Box Bullet 2"/>
    <w:basedOn w:val="PullOutBoxBodyText"/>
    <w:qFormat/>
    <w:rsid w:val="006B514F"/>
    <w:pPr>
      <w:numPr>
        <w:ilvl w:val="1"/>
        <w:numId w:val="37"/>
      </w:numPr>
    </w:pPr>
  </w:style>
  <w:style w:type="paragraph" w:customStyle="1" w:styleId="PullOutBoxBullet3">
    <w:name w:val="Pull Out Box Bullet 3"/>
    <w:basedOn w:val="PullOutBoxBodyText"/>
    <w:qFormat/>
    <w:rsid w:val="006B514F"/>
    <w:pPr>
      <w:numPr>
        <w:ilvl w:val="2"/>
        <w:numId w:val="37"/>
      </w:numPr>
    </w:pPr>
  </w:style>
  <w:style w:type="paragraph" w:customStyle="1" w:styleId="PullOutBoxHeading">
    <w:name w:val="Pull Out Box Heading"/>
    <w:basedOn w:val="PullOutBoxBodyText"/>
    <w:next w:val="PullOutBoxBodyText"/>
    <w:qFormat/>
    <w:rsid w:val="00CD4CB8"/>
    <w:pPr>
      <w:keepNext/>
      <w:keepLines/>
      <w:contextualSpacing/>
    </w:pPr>
    <w:rPr>
      <w:b/>
      <w:szCs w:val="24"/>
    </w:rPr>
  </w:style>
  <w:style w:type="paragraph" w:customStyle="1" w:styleId="PullOutBoxNumbered">
    <w:name w:val="Pull Out Box Numbered"/>
    <w:basedOn w:val="PullOutBoxBodyText"/>
    <w:qFormat/>
    <w:rsid w:val="006B514F"/>
    <w:pPr>
      <w:numPr>
        <w:numId w:val="40"/>
      </w:numPr>
    </w:pPr>
  </w:style>
  <w:style w:type="paragraph" w:customStyle="1" w:styleId="PullOutBoxNumbered2">
    <w:name w:val="Pull Out Box Numbered 2"/>
    <w:basedOn w:val="PullOutBoxBodyText"/>
    <w:qFormat/>
    <w:rsid w:val="006B514F"/>
    <w:pPr>
      <w:numPr>
        <w:ilvl w:val="1"/>
        <w:numId w:val="40"/>
      </w:numPr>
    </w:pPr>
  </w:style>
  <w:style w:type="paragraph" w:customStyle="1" w:styleId="PullOutBoxNumbered3">
    <w:name w:val="Pull Out Box Numbered 3"/>
    <w:basedOn w:val="PullOutBoxBodyText"/>
    <w:qFormat/>
    <w:rsid w:val="006B514F"/>
    <w:pPr>
      <w:numPr>
        <w:ilvl w:val="2"/>
        <w:numId w:val="40"/>
      </w:numPr>
    </w:pPr>
  </w:style>
  <w:style w:type="table" w:customStyle="1" w:styleId="PullOutBoxTable">
    <w:name w:val="Pull Out Box Table"/>
    <w:basedOn w:val="TableNormal"/>
    <w:uiPriority w:val="99"/>
    <w:rsid w:val="006B514F"/>
    <w:rPr>
      <w:color w:val="191919" w:themeColor="text1"/>
      <w:sz w:val="22"/>
      <w:szCs w:val="22"/>
    </w:rPr>
    <w:tblPr>
      <w:tblCellMar>
        <w:top w:w="113" w:type="dxa"/>
        <w:left w:w="397" w:type="dxa"/>
        <w:bottom w:w="113" w:type="dxa"/>
        <w:right w:w="397" w:type="dxa"/>
      </w:tblCellMar>
    </w:tblPr>
    <w:tcPr>
      <w:shd w:val="clear" w:color="auto" w:fill="F2F0EE"/>
    </w:tcPr>
    <w:tblStylePr w:type="firstRow">
      <w:tblPr/>
      <w:tcPr>
        <w:shd w:val="clear" w:color="auto" w:fill="D8D3CD"/>
      </w:tcPr>
    </w:tblStylePr>
  </w:style>
  <w:style w:type="paragraph" w:customStyle="1" w:styleId="xInLineShape">
    <w:name w:val="xInLineShape"/>
    <w:basedOn w:val="BodyText"/>
    <w:next w:val="BodyText"/>
    <w:rsid w:val="00825E64"/>
    <w:pPr>
      <w:keepNext/>
      <w:spacing w:before="140" w:after="0"/>
    </w:pPr>
  </w:style>
  <w:style w:type="paragraph" w:styleId="Quote">
    <w:name w:val="Quote"/>
    <w:basedOn w:val="Normal"/>
    <w:link w:val="QuoteChar"/>
    <w:qFormat/>
    <w:rsid w:val="00AD784B"/>
    <w:pPr>
      <w:spacing w:before="120" w:after="120"/>
      <w:ind w:left="1247"/>
    </w:pPr>
    <w:rPr>
      <w:iCs/>
      <w:sz w:val="20"/>
    </w:rPr>
  </w:style>
  <w:style w:type="character" w:customStyle="1" w:styleId="QuoteChar">
    <w:name w:val="Quote Char"/>
    <w:basedOn w:val="DefaultParagraphFont"/>
    <w:link w:val="Quote"/>
    <w:rsid w:val="00AD784B"/>
    <w:rPr>
      <w:iCs/>
      <w:szCs w:val="22"/>
    </w:rPr>
  </w:style>
  <w:style w:type="paragraph" w:customStyle="1" w:styleId="SectionTitle">
    <w:name w:val="Section Title"/>
    <w:basedOn w:val="Normal"/>
    <w:qFormat/>
    <w:rsid w:val="004D4169"/>
    <w:pPr>
      <w:spacing w:before="480" w:after="360"/>
      <w:outlineLvl w:val="0"/>
    </w:pPr>
    <w:rPr>
      <w:b/>
      <w:sz w:val="28"/>
    </w:rPr>
  </w:style>
  <w:style w:type="character" w:customStyle="1" w:styleId="MySuperscriptItalics">
    <w:name w:val="MySuperscript&amp;Italics"/>
    <w:uiPriority w:val="99"/>
    <w:semiHidden/>
    <w:rsid w:val="004D4169"/>
    <w:rPr>
      <w:b w:val="0"/>
      <w:i/>
      <w:vertAlign w:val="superscript"/>
    </w:rPr>
  </w:style>
  <w:style w:type="character" w:customStyle="1" w:styleId="MySubscriptItalics">
    <w:name w:val="MySubscript&amp;Italics"/>
    <w:uiPriority w:val="99"/>
    <w:semiHidden/>
    <w:rsid w:val="004D4169"/>
    <w:rPr>
      <w:b w:val="0"/>
      <w:i/>
      <w:vertAlign w:val="subscript"/>
    </w:rPr>
  </w:style>
  <w:style w:type="character" w:customStyle="1" w:styleId="MySuperscript">
    <w:name w:val="MySuperscript"/>
    <w:uiPriority w:val="99"/>
    <w:semiHidden/>
    <w:rsid w:val="004D4169"/>
    <w:rPr>
      <w:b w:val="0"/>
      <w:i w:val="0"/>
      <w:vertAlign w:val="superscript"/>
    </w:rPr>
  </w:style>
  <w:style w:type="character" w:customStyle="1" w:styleId="MySubscript">
    <w:name w:val="MySubscript"/>
    <w:uiPriority w:val="99"/>
    <w:semiHidden/>
    <w:rsid w:val="004D4169"/>
    <w:rPr>
      <w:b w:val="0"/>
      <w:i w:val="0"/>
      <w:vertAlign w:val="subscript"/>
    </w:rPr>
  </w:style>
  <w:style w:type="character" w:customStyle="1" w:styleId="BoldAndItalics">
    <w:name w:val="Bold And Italics"/>
    <w:semiHidden/>
    <w:rsid w:val="004D4169"/>
    <w:rPr>
      <w:b/>
      <w:i/>
      <w:vertAlign w:val="baseline"/>
    </w:rPr>
  </w:style>
  <w:style w:type="character" w:customStyle="1" w:styleId="MyBoldItalicsUnderline">
    <w:name w:val="MyBoldItalicsUnderline"/>
    <w:uiPriority w:val="99"/>
    <w:semiHidden/>
    <w:rsid w:val="004D4169"/>
    <w:rPr>
      <w:b/>
      <w:i/>
      <w:u w:val="single"/>
      <w:vertAlign w:val="baseline"/>
    </w:rPr>
  </w:style>
  <w:style w:type="character" w:customStyle="1" w:styleId="MyBoldUnderline">
    <w:name w:val="MyBoldUnderline"/>
    <w:uiPriority w:val="99"/>
    <w:semiHidden/>
    <w:rsid w:val="004D4169"/>
    <w:rPr>
      <w:b/>
      <w:i/>
      <w:u w:val="single"/>
      <w:vertAlign w:val="baseline"/>
    </w:rPr>
  </w:style>
  <w:style w:type="character" w:customStyle="1" w:styleId="MyItalicsUnderline">
    <w:name w:val="MyItalicsUnderline"/>
    <w:uiPriority w:val="99"/>
    <w:semiHidden/>
    <w:rsid w:val="004D4169"/>
    <w:rPr>
      <w:b/>
      <w:i/>
      <w:u w:val="single"/>
      <w:vertAlign w:val="baseline"/>
    </w:rPr>
  </w:style>
  <w:style w:type="character" w:customStyle="1" w:styleId="MyUnderline">
    <w:name w:val="MyUnderline"/>
    <w:uiPriority w:val="99"/>
    <w:semiHidden/>
    <w:rsid w:val="004D4169"/>
    <w:rPr>
      <w:b w:val="0"/>
      <w:i w:val="0"/>
      <w:u w:val="single"/>
      <w:vertAlign w:val="baseline"/>
    </w:rPr>
  </w:style>
  <w:style w:type="paragraph" w:styleId="EndnoteText">
    <w:name w:val="endnote text"/>
    <w:basedOn w:val="Normal"/>
    <w:link w:val="EndnoteTextChar"/>
    <w:rsid w:val="004D4169"/>
  </w:style>
  <w:style w:type="character" w:customStyle="1" w:styleId="EndnoteTextChar">
    <w:name w:val="Endnote Text Char"/>
    <w:basedOn w:val="DefaultParagraphFont"/>
    <w:link w:val="EndnoteText"/>
    <w:rsid w:val="004D4169"/>
    <w:rPr>
      <w:sz w:val="22"/>
      <w:szCs w:val="22"/>
    </w:rPr>
  </w:style>
  <w:style w:type="character" w:styleId="EndnoteReference">
    <w:name w:val="endnote reference"/>
    <w:basedOn w:val="DefaultParagraphFont"/>
    <w:rsid w:val="004D4169"/>
    <w:rPr>
      <w:vertAlign w:val="superscript"/>
    </w:rPr>
  </w:style>
  <w:style w:type="paragraph" w:styleId="ListNumber4">
    <w:name w:val="List Number 4"/>
    <w:basedOn w:val="Normal"/>
    <w:rsid w:val="004D4169"/>
    <w:pPr>
      <w:numPr>
        <w:ilvl w:val="3"/>
        <w:numId w:val="12"/>
      </w:numPr>
      <w:spacing w:before="200" w:after="200"/>
    </w:pPr>
  </w:style>
  <w:style w:type="paragraph" w:styleId="ListBullet4">
    <w:name w:val="List Bullet 4"/>
    <w:basedOn w:val="ListBullet3"/>
    <w:rsid w:val="0087720B"/>
    <w:pPr>
      <w:numPr>
        <w:ilvl w:val="3"/>
      </w:numPr>
    </w:pPr>
  </w:style>
  <w:style w:type="paragraph" w:styleId="ListBullet5">
    <w:name w:val="List Bullet 5"/>
    <w:basedOn w:val="Normal"/>
    <w:next w:val="ListBullet4"/>
    <w:rsid w:val="0087720B"/>
    <w:pPr>
      <w:numPr>
        <w:ilvl w:val="4"/>
        <w:numId w:val="11"/>
      </w:numPr>
      <w:spacing w:before="120"/>
    </w:pPr>
  </w:style>
  <w:style w:type="paragraph" w:styleId="ListContinue4">
    <w:name w:val="List Continue 4"/>
    <w:basedOn w:val="Normal"/>
    <w:rsid w:val="004D4169"/>
    <w:pPr>
      <w:spacing w:before="200" w:after="200"/>
      <w:ind w:left="1701"/>
    </w:pPr>
  </w:style>
  <w:style w:type="paragraph" w:styleId="ListContinue5">
    <w:name w:val="List Continue 5"/>
    <w:basedOn w:val="Normal"/>
    <w:rsid w:val="004D4169"/>
    <w:pPr>
      <w:spacing w:before="200" w:after="200"/>
      <w:ind w:left="2126"/>
    </w:pPr>
  </w:style>
  <w:style w:type="paragraph" w:styleId="ListNumber5">
    <w:name w:val="List Number 5"/>
    <w:basedOn w:val="Normal"/>
    <w:rsid w:val="004D4169"/>
    <w:pPr>
      <w:numPr>
        <w:ilvl w:val="4"/>
        <w:numId w:val="12"/>
      </w:numPr>
      <w:spacing w:before="200" w:after="200"/>
    </w:pPr>
  </w:style>
  <w:style w:type="paragraph" w:customStyle="1" w:styleId="ListAlpha">
    <w:name w:val="List Alpha"/>
    <w:basedOn w:val="BodyText"/>
    <w:qFormat/>
    <w:rsid w:val="004D4169"/>
    <w:pPr>
      <w:numPr>
        <w:numId w:val="10"/>
      </w:numPr>
      <w:tabs>
        <w:tab w:val="right" w:pos="9072"/>
      </w:tabs>
    </w:pPr>
  </w:style>
  <w:style w:type="paragraph" w:customStyle="1" w:styleId="ListAlpha2">
    <w:name w:val="List Alpha 2"/>
    <w:basedOn w:val="Normal"/>
    <w:rsid w:val="004D4169"/>
    <w:pPr>
      <w:numPr>
        <w:ilvl w:val="1"/>
        <w:numId w:val="10"/>
      </w:numPr>
      <w:spacing w:before="200" w:after="200"/>
    </w:pPr>
  </w:style>
  <w:style w:type="paragraph" w:customStyle="1" w:styleId="ListAlpha3">
    <w:name w:val="List Alpha 3"/>
    <w:basedOn w:val="Normal"/>
    <w:rsid w:val="004D4169"/>
    <w:pPr>
      <w:numPr>
        <w:ilvl w:val="2"/>
        <w:numId w:val="10"/>
      </w:numPr>
      <w:spacing w:before="200" w:after="200"/>
    </w:pPr>
  </w:style>
  <w:style w:type="paragraph" w:customStyle="1" w:styleId="PullOutBoxBullet4">
    <w:name w:val="Pull Out Box Bullet 4"/>
    <w:basedOn w:val="PullOutBoxBodyText"/>
    <w:rsid w:val="006B514F"/>
    <w:pPr>
      <w:numPr>
        <w:ilvl w:val="3"/>
        <w:numId w:val="37"/>
      </w:numPr>
    </w:pPr>
  </w:style>
  <w:style w:type="paragraph" w:customStyle="1" w:styleId="TableListBullet4">
    <w:name w:val="Table List Bullet 4"/>
    <w:basedOn w:val="TableTextLeft"/>
    <w:rsid w:val="004D4169"/>
    <w:pPr>
      <w:numPr>
        <w:ilvl w:val="3"/>
        <w:numId w:val="17"/>
      </w:numPr>
    </w:pPr>
  </w:style>
  <w:style w:type="numbering" w:customStyle="1" w:styleId="Appendices">
    <w:name w:val="Appendices"/>
    <w:uiPriority w:val="99"/>
    <w:rsid w:val="004D4169"/>
    <w:pPr>
      <w:numPr>
        <w:numId w:val="4"/>
      </w:numPr>
    </w:pPr>
  </w:style>
  <w:style w:type="character" w:styleId="CommentReference">
    <w:name w:val="annotation reference"/>
    <w:basedOn w:val="DefaultParagraphFont"/>
    <w:semiHidden/>
    <w:rsid w:val="003274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274D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0032"/>
    <w:rPr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27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50032"/>
    <w:rPr>
      <w:b/>
      <w:bCs/>
      <w:szCs w:val="22"/>
    </w:rPr>
  </w:style>
  <w:style w:type="character" w:customStyle="1" w:styleId="MyUnderlineStrikethrough">
    <w:name w:val="MyUnderline&amp;Strikethrough"/>
    <w:semiHidden/>
    <w:rsid w:val="00D56521"/>
    <w:rPr>
      <w:b w:val="0"/>
      <w:i w:val="0"/>
      <w:strike/>
      <w:dstrike w:val="0"/>
      <w:u w:val="single"/>
      <w:vertAlign w:val="baseline"/>
    </w:rPr>
  </w:style>
  <w:style w:type="character" w:customStyle="1" w:styleId="MyStrikethrough">
    <w:name w:val="MyStrikethrough"/>
    <w:semiHidden/>
    <w:rsid w:val="00D56521"/>
    <w:rPr>
      <w:b w:val="0"/>
      <w:i w:val="0"/>
      <w:strike/>
      <w:dstrike w:val="0"/>
      <w:vertAlign w:val="baseline"/>
    </w:rPr>
  </w:style>
  <w:style w:type="table" w:customStyle="1" w:styleId="PlainTable">
    <w:name w:val="Plain Table"/>
    <w:basedOn w:val="TableNormal"/>
    <w:uiPriority w:val="99"/>
    <w:rsid w:val="00CB2D3D"/>
    <w:pPr>
      <w:spacing w:before="60" w:after="60"/>
    </w:pPr>
    <w:rPr>
      <w:sz w:val="22"/>
      <w:szCs w:val="22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85" w:type="dxa"/>
        <w:bottom w:w="28" w:type="dxa"/>
        <w:right w:w="85" w:type="dxa"/>
      </w:tblCellMar>
    </w:tblPr>
    <w:tblStylePr w:type="firstRow">
      <w:rPr>
        <w:color w:val="191919" w:themeColor="text1"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arketRules">
    <w:name w:val="Market Rules"/>
    <w:uiPriority w:val="99"/>
    <w:rsid w:val="004D4169"/>
    <w:pPr>
      <w:numPr>
        <w:numId w:val="13"/>
      </w:numPr>
    </w:pPr>
  </w:style>
  <w:style w:type="paragraph" w:customStyle="1" w:styleId="OurRef">
    <w:name w:val="Our Ref"/>
    <w:basedOn w:val="Normal"/>
    <w:qFormat/>
    <w:rsid w:val="004D4169"/>
    <w:pPr>
      <w:tabs>
        <w:tab w:val="left" w:pos="993"/>
      </w:tabs>
      <w:spacing w:before="40" w:after="40"/>
      <w:ind w:left="993" w:hanging="993"/>
    </w:pPr>
    <w:rPr>
      <w:sz w:val="18"/>
      <w:szCs w:val="18"/>
    </w:rPr>
  </w:style>
  <w:style w:type="paragraph" w:customStyle="1" w:styleId="Subtitle2">
    <w:name w:val="Subtitle 2"/>
    <w:basedOn w:val="Subtitle"/>
    <w:qFormat/>
    <w:rsid w:val="00336FE4"/>
    <w:pPr>
      <w:spacing w:before="0" w:after="0"/>
      <w:ind w:right="1418"/>
      <w:contextualSpacing w:val="0"/>
    </w:pPr>
    <w:rPr>
      <w:sz w:val="24"/>
    </w:rPr>
  </w:style>
  <w:style w:type="paragraph" w:customStyle="1" w:styleId="QuoteBullet">
    <w:name w:val="Quote Bullet"/>
    <w:basedOn w:val="Quote"/>
    <w:rsid w:val="00AD784B"/>
    <w:pPr>
      <w:numPr>
        <w:numId w:val="22"/>
      </w:numPr>
    </w:pPr>
    <w:rPr>
      <w:rFonts w:ascii="Arial" w:hAnsi="Arial"/>
      <w:iCs w:val="0"/>
      <w:szCs w:val="20"/>
    </w:rPr>
  </w:style>
  <w:style w:type="paragraph" w:customStyle="1" w:styleId="QuoteNumber">
    <w:name w:val="Quote Number"/>
    <w:basedOn w:val="Normal"/>
    <w:rsid w:val="00AD784B"/>
    <w:pPr>
      <w:numPr>
        <w:numId w:val="23"/>
      </w:numPr>
      <w:spacing w:after="120"/>
    </w:pPr>
    <w:rPr>
      <w:rFonts w:ascii="Arial" w:hAnsi="Arial"/>
      <w:sz w:val="20"/>
    </w:rPr>
  </w:style>
  <w:style w:type="paragraph" w:customStyle="1" w:styleId="QuoteHeading">
    <w:name w:val="Quote Heading"/>
    <w:basedOn w:val="Quote"/>
    <w:next w:val="QuoteBullet"/>
    <w:rsid w:val="00AD784B"/>
    <w:rPr>
      <w:rFonts w:ascii="Arial" w:hAnsi="Arial"/>
      <w:b/>
      <w:iCs w:val="0"/>
      <w:szCs w:val="20"/>
    </w:rPr>
  </w:style>
  <w:style w:type="paragraph" w:customStyle="1" w:styleId="Note">
    <w:name w:val="Note"/>
    <w:basedOn w:val="BodyText"/>
    <w:qFormat/>
    <w:rsid w:val="004E345F"/>
    <w:pPr>
      <w:tabs>
        <w:tab w:val="clear" w:pos="425"/>
        <w:tab w:val="left" w:pos="510"/>
      </w:tabs>
      <w:spacing w:after="120"/>
    </w:pPr>
    <w:rPr>
      <w:i/>
      <w:sz w:val="18"/>
      <w:szCs w:val="18"/>
    </w:rPr>
  </w:style>
  <w:style w:type="paragraph" w:customStyle="1" w:styleId="RequiredAmendment">
    <w:name w:val="Required Amendment"/>
    <w:next w:val="Normal"/>
    <w:qFormat/>
    <w:rsid w:val="00A62E34"/>
    <w:pPr>
      <w:numPr>
        <w:numId w:val="44"/>
      </w:numPr>
      <w:jc w:val="left"/>
    </w:pPr>
    <w:rPr>
      <w:rFonts w:ascii="Arial" w:hAnsi="Arial"/>
      <w:b/>
      <w:color w:val="FFFFFF" w:themeColor="background1"/>
      <w:sz w:val="24"/>
      <w:szCs w:val="24"/>
    </w:rPr>
  </w:style>
  <w:style w:type="paragraph" w:customStyle="1" w:styleId="BoxHeading">
    <w:name w:val="Box Heading"/>
    <w:next w:val="Normal"/>
    <w:unhideWhenUsed/>
    <w:rsid w:val="00C00BF3"/>
    <w:pPr>
      <w:keepNext/>
      <w:spacing w:after="240"/>
      <w:jc w:val="left"/>
    </w:pPr>
    <w:rPr>
      <w:rFonts w:ascii="Arial" w:hAnsi="Arial"/>
      <w:b/>
      <w:sz w:val="24"/>
      <w:szCs w:val="24"/>
    </w:rPr>
  </w:style>
  <w:style w:type="paragraph" w:customStyle="1" w:styleId="Issue">
    <w:name w:val="Issue"/>
    <w:next w:val="Normal"/>
    <w:rsid w:val="0029084C"/>
    <w:pPr>
      <w:numPr>
        <w:numId w:val="30"/>
      </w:numPr>
      <w:spacing w:after="240"/>
      <w:ind w:left="357" w:right="227" w:hanging="357"/>
    </w:pPr>
    <w:rPr>
      <w:rFonts w:ascii="Arial" w:hAnsi="Arial"/>
      <w:b/>
      <w:sz w:val="24"/>
      <w:szCs w:val="24"/>
    </w:rPr>
  </w:style>
  <w:style w:type="paragraph" w:customStyle="1" w:styleId="BlockCaps">
    <w:name w:val="Block Caps"/>
    <w:basedOn w:val="BodyText"/>
    <w:uiPriority w:val="99"/>
    <w:rsid w:val="0087720B"/>
    <w:pPr>
      <w:spacing w:before="240" w:after="0"/>
    </w:pPr>
    <w:rPr>
      <w:caps/>
      <w:lang w:eastAsia="en-US"/>
    </w:rPr>
  </w:style>
  <w:style w:type="paragraph" w:customStyle="1" w:styleId="BlockCapsBold">
    <w:name w:val="Block Caps Bold"/>
    <w:basedOn w:val="BlockCaps"/>
    <w:uiPriority w:val="99"/>
    <w:rsid w:val="0087720B"/>
    <w:pPr>
      <w:spacing w:before="0"/>
    </w:pPr>
    <w:rPr>
      <w:b/>
    </w:rPr>
  </w:style>
  <w:style w:type="paragraph" w:styleId="BodyTextIndent">
    <w:name w:val="Body Text Indent"/>
    <w:basedOn w:val="BodyText"/>
    <w:link w:val="BodyTextIndentChar"/>
    <w:unhideWhenUsed/>
    <w:rsid w:val="0087720B"/>
    <w:pPr>
      <w:spacing w:before="0" w:after="120"/>
      <w:ind w:left="567" w:right="680"/>
    </w:pPr>
  </w:style>
  <w:style w:type="character" w:customStyle="1" w:styleId="BodyTextIndentChar">
    <w:name w:val="Body Text Indent Char"/>
    <w:basedOn w:val="DefaultParagraphFont"/>
    <w:link w:val="BodyTextIndent"/>
    <w:rsid w:val="0087720B"/>
    <w:rPr>
      <w:sz w:val="22"/>
      <w:szCs w:val="22"/>
    </w:rPr>
  </w:style>
  <w:style w:type="paragraph" w:customStyle="1" w:styleId="LawQuote">
    <w:name w:val="Law Quote"/>
    <w:basedOn w:val="BodyText"/>
    <w:qFormat/>
    <w:rsid w:val="006501E9"/>
    <w:pPr>
      <w:tabs>
        <w:tab w:val="clear" w:pos="425"/>
        <w:tab w:val="left" w:pos="1247"/>
      </w:tabs>
      <w:spacing w:after="0"/>
      <w:ind w:left="737"/>
    </w:pPr>
    <w:rPr>
      <w:sz w:val="20"/>
    </w:rPr>
  </w:style>
  <w:style w:type="paragraph" w:styleId="NoteHeading">
    <w:name w:val="Note Heading"/>
    <w:basedOn w:val="Note"/>
    <w:next w:val="Normal"/>
    <w:link w:val="NoteHeadingChar"/>
    <w:unhideWhenUsed/>
    <w:rsid w:val="004E345F"/>
    <w:rPr>
      <w:b/>
    </w:rPr>
  </w:style>
  <w:style w:type="character" w:customStyle="1" w:styleId="NoteHeadingChar">
    <w:name w:val="Note Heading Char"/>
    <w:basedOn w:val="DefaultParagraphFont"/>
    <w:link w:val="NoteHeading"/>
    <w:rsid w:val="004E345F"/>
    <w:rPr>
      <w:b/>
      <w:i/>
      <w:sz w:val="18"/>
      <w:szCs w:val="18"/>
    </w:rPr>
  </w:style>
  <w:style w:type="paragraph" w:customStyle="1" w:styleId="HeaderFirstPage">
    <w:name w:val="Header First Page"/>
    <w:basedOn w:val="Header"/>
    <w:next w:val="Header"/>
    <w:uiPriority w:val="99"/>
    <w:rsid w:val="005F548C"/>
    <w:pPr>
      <w:spacing w:after="1920"/>
    </w:pPr>
  </w:style>
  <w:style w:type="paragraph" w:customStyle="1" w:styleId="xSalutation">
    <w:name w:val="xSalutation"/>
    <w:basedOn w:val="Normal"/>
    <w:next w:val="Normal"/>
    <w:rsid w:val="005F548C"/>
    <w:pPr>
      <w:spacing w:before="600" w:after="200"/>
    </w:pPr>
  </w:style>
  <w:style w:type="paragraph" w:customStyle="1" w:styleId="xClose">
    <w:name w:val="xClose"/>
    <w:basedOn w:val="Normal"/>
    <w:next w:val="Normal"/>
    <w:rsid w:val="005F548C"/>
    <w:pPr>
      <w:spacing w:before="200" w:after="120"/>
    </w:pPr>
  </w:style>
  <w:style w:type="paragraph" w:customStyle="1" w:styleId="FooterEven">
    <w:name w:val="Footer Even"/>
    <w:basedOn w:val="Footer"/>
    <w:uiPriority w:val="99"/>
    <w:qFormat/>
    <w:rsid w:val="00FD7351"/>
  </w:style>
  <w:style w:type="table" w:customStyle="1" w:styleId="PullBoxTableOutline">
    <w:name w:val="Pull Box Table Outline"/>
    <w:basedOn w:val="TableNormal"/>
    <w:uiPriority w:val="99"/>
    <w:rsid w:val="006B51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13" w:type="dxa"/>
        <w:left w:w="397" w:type="dxa"/>
        <w:bottom w:w="113" w:type="dxa"/>
        <w:right w:w="397" w:type="dxa"/>
      </w:tblCellMar>
    </w:tblPr>
  </w:style>
  <w:style w:type="table" w:customStyle="1" w:styleId="PullOutBoxTableGreen">
    <w:name w:val="Pull Out Box Table Green"/>
    <w:basedOn w:val="TableNormal"/>
    <w:uiPriority w:val="99"/>
    <w:rsid w:val="00A62E34"/>
    <w:pPr>
      <w:jc w:val="left"/>
    </w:pPr>
    <w:rPr>
      <w:color w:val="FFFFFF" w:themeColor="background1"/>
    </w:rPr>
    <w:tblPr>
      <w:tblCellMar>
        <w:top w:w="170" w:type="dxa"/>
        <w:left w:w="397" w:type="dxa"/>
        <w:bottom w:w="113" w:type="dxa"/>
        <w:right w:w="397" w:type="dxa"/>
      </w:tblCellMar>
    </w:tblPr>
    <w:tcPr>
      <w:shd w:val="clear" w:color="auto" w:fill="00A0B3" w:themeFill="text2"/>
    </w:tcPr>
  </w:style>
  <w:style w:type="paragraph" w:customStyle="1" w:styleId="RecommendationsHeading">
    <w:name w:val="Recommendations Heading"/>
    <w:next w:val="Normal"/>
    <w:unhideWhenUsed/>
    <w:rsid w:val="00A62E34"/>
    <w:pPr>
      <w:keepNext/>
      <w:numPr>
        <w:numId w:val="43"/>
      </w:numPr>
      <w:jc w:val="left"/>
    </w:pPr>
    <w:rPr>
      <w:rFonts w:ascii="Arial" w:hAnsi="Arial"/>
      <w:b/>
      <w:color w:val="FFFFFF" w:themeColor="background1"/>
      <w:sz w:val="24"/>
      <w:szCs w:val="24"/>
    </w:rPr>
  </w:style>
  <w:style w:type="paragraph" w:customStyle="1" w:styleId="FooterPageNumber">
    <w:name w:val="Footer Page Number"/>
    <w:basedOn w:val="Footer"/>
    <w:rsid w:val="00E458E6"/>
    <w:pPr>
      <w:framePr w:wrap="around" w:vAnchor="text" w:hAnchor="margin" w:xAlign="right" w:y="1"/>
    </w:pPr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BC3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sternpower.com.au/industry/manuals-guides-standards/metering-cod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rafs01\corporatedata$\Divisional\Templates2015\ERA%20WA%20Blank%20document.dotx" TargetMode="External"/></Relationships>
</file>

<file path=word/theme/theme1.xml><?xml version="1.0" encoding="utf-8"?>
<a:theme xmlns:a="http://schemas.openxmlformats.org/drawingml/2006/main" name="ERA WA">
  <a:themeElements>
    <a:clrScheme name="ERA WA">
      <a:dk1>
        <a:srgbClr val="191919"/>
      </a:dk1>
      <a:lt1>
        <a:srgbClr val="FFFFFF"/>
      </a:lt1>
      <a:dk2>
        <a:srgbClr val="00A0B3"/>
      </a:dk2>
      <a:lt2>
        <a:srgbClr val="F2F0EE"/>
      </a:lt2>
      <a:accent1>
        <a:srgbClr val="00A0B3"/>
      </a:accent1>
      <a:accent2>
        <a:srgbClr val="B1DFDC"/>
      </a:accent2>
      <a:accent3>
        <a:srgbClr val="BFB6AC"/>
      </a:accent3>
      <a:accent4>
        <a:srgbClr val="EAEA54"/>
      </a:accent4>
      <a:accent5>
        <a:srgbClr val="82AA82"/>
      </a:accent5>
      <a:accent6>
        <a:srgbClr val="FFC89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Primary Teal">
      <a:srgbClr val="00A0B3"/>
    </a:custClr>
    <a:custClr name="Primary Teal tint">
      <a:srgbClr val="00ABBA"/>
    </a:custClr>
    <a:custClr name="Primary Grey">
      <a:srgbClr val="BFB6AC"/>
    </a:custClr>
    <a:custClr name="Primary Grey Tint">
      <a:srgbClr val="C9C1B9"/>
    </a:custClr>
    <a:custClr name="Secondary Yellow">
      <a:srgbClr val="F9F7C6"/>
    </a:custClr>
    <a:custClr name="Secondary Green">
      <a:srgbClr val="BADBD9"/>
    </a:custClr>
    <a:custClr name="Secondary blue">
      <a:srgbClr val="B1DFDC"/>
    </a:custClr>
    <a:custClr name="Chart Yellow">
      <a:srgbClr val="EAEA54"/>
    </a:custClr>
    <a:custClr name="Chart Green">
      <a:srgbClr val="82AA82"/>
    </a:custClr>
    <a:custClr name="Chart Orange">
      <a:srgbClr val="FFC896"/>
    </a:custClr>
    <a:custClr name="Chart Dark Teal">
      <a:srgbClr val="006E7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&lt;Date&gt;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6DC3CD-D536-4AB1-B6DA-25476302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ERA WA Blank document</Template>
  <TotalTime>1</TotalTime>
  <Pages>10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Company>ERA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Elizabeth Walters</dc:creator>
  <cp:keywords/>
  <dc:description/>
  <cp:lastModifiedBy>Elizabeth Walters</cp:lastModifiedBy>
  <cp:revision>2</cp:revision>
  <cp:lastPrinted>2013-12-05T23:03:00Z</cp:lastPrinted>
  <dcterms:created xsi:type="dcterms:W3CDTF">2021-02-12T01:29:00Z</dcterms:created>
  <dcterms:modified xsi:type="dcterms:W3CDTF">2021-02-12T01:29:00Z</dcterms:modified>
  <cp:category>Subtitle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emplateVersion">
    <vt:i4>1</vt:i4>
  </property>
  <property fmtid="{D5CDD505-2E9C-101B-9397-08002B2CF9AE}" pid="3" name="Margins">
    <vt:lpwstr>T:2.54 B:2.54 L:2.54 R:2.54 H:1.25 F:1.25</vt:lpwstr>
  </property>
  <property fmtid="{D5CDD505-2E9C-101B-9397-08002B2CF9AE}" pid="4" name="xNumberedBodyText">
    <vt:lpwstr>False</vt:lpwstr>
  </property>
</Properties>
</file>